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2BA" w:rsidRDefault="008045CB">
      <w:pPr>
        <w:snapToGrid w:val="0"/>
        <w:spacing w:after="187" w:line="400" w:lineRule="exact"/>
        <w:jc w:val="center"/>
        <w:rPr>
          <w:rFonts w:ascii="黑体" w:eastAsia="黑体" w:hAnsi="黑体"/>
          <w:color w:val="000000"/>
          <w:sz w:val="36"/>
          <w:szCs w:val="36"/>
        </w:rPr>
      </w:pPr>
      <w:r>
        <w:rPr>
          <w:rFonts w:ascii="黑体" w:eastAsia="黑体" w:hAnsi="黑体"/>
          <w:color w:val="000000"/>
          <w:sz w:val="36"/>
          <w:szCs w:val="36"/>
        </w:rPr>
        <w:t>成都市双流区名师（名校长）工作室</w:t>
      </w:r>
      <w:r>
        <w:rPr>
          <w:rFonts w:ascii="黑体" w:eastAsia="黑体" w:hAnsi="黑体"/>
          <w:color w:val="000000"/>
          <w:sz w:val="36"/>
          <w:szCs w:val="36"/>
        </w:rPr>
        <w:t>2022</w:t>
      </w:r>
      <w:r>
        <w:rPr>
          <w:rFonts w:ascii="黑体" w:eastAsia="黑体" w:hAnsi="黑体"/>
          <w:color w:val="000000"/>
          <w:sz w:val="36"/>
          <w:szCs w:val="36"/>
        </w:rPr>
        <w:t>年</w:t>
      </w:r>
      <w:r>
        <w:rPr>
          <w:rFonts w:ascii="黑体" w:eastAsia="黑体" w:hAnsi="黑体" w:hint="eastAsia"/>
          <w:color w:val="000000"/>
          <w:sz w:val="36"/>
          <w:szCs w:val="36"/>
        </w:rPr>
        <w:t>11</w:t>
      </w:r>
      <w:r>
        <w:rPr>
          <w:rFonts w:ascii="黑体" w:eastAsia="黑体" w:hAnsi="黑体"/>
          <w:color w:val="000000"/>
          <w:sz w:val="36"/>
          <w:szCs w:val="36"/>
        </w:rPr>
        <w:t>月研修活动安排</w:t>
      </w:r>
    </w:p>
    <w:p w:rsidR="00DB52BA" w:rsidRDefault="00DB52BA">
      <w:pPr>
        <w:snapToGrid w:val="0"/>
        <w:jc w:val="left"/>
        <w:rPr>
          <w:rFonts w:ascii="微软雅黑" w:eastAsia="微软雅黑" w:hAnsi="微软雅黑"/>
          <w:color w:val="000000"/>
          <w:sz w:val="20"/>
          <w:szCs w:val="20"/>
        </w:rPr>
      </w:pPr>
    </w:p>
    <w:tbl>
      <w:tblPr>
        <w:tblStyle w:val="a5"/>
        <w:tblW w:w="0" w:type="auto"/>
        <w:tblLayout w:type="fixed"/>
        <w:tblCellMar>
          <w:top w:w="120" w:type="dxa"/>
          <w:left w:w="60" w:type="dxa"/>
          <w:bottom w:w="120" w:type="dxa"/>
          <w:right w:w="60" w:type="dxa"/>
        </w:tblCellMar>
        <w:tblLook w:val="04A0"/>
      </w:tblPr>
      <w:tblGrid>
        <w:gridCol w:w="1395"/>
        <w:gridCol w:w="1230"/>
        <w:gridCol w:w="1458"/>
        <w:gridCol w:w="1215"/>
        <w:gridCol w:w="840"/>
        <w:gridCol w:w="5145"/>
        <w:gridCol w:w="1092"/>
        <w:gridCol w:w="1710"/>
      </w:tblGrid>
      <w:tr w:rsidR="00DB52BA">
        <w:trPr>
          <w:trHeight w:val="805"/>
        </w:trPr>
        <w:tc>
          <w:tcPr>
            <w:tcW w:w="139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工作室名称</w:t>
            </w:r>
          </w:p>
        </w:tc>
        <w:tc>
          <w:tcPr>
            <w:tcW w:w="2688" w:type="dxa"/>
            <w:gridSpan w:val="2"/>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研修时间</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研修地点</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主讲</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教师</w:t>
            </w:r>
          </w:p>
        </w:tc>
        <w:tc>
          <w:tcPr>
            <w:tcW w:w="5145" w:type="dxa"/>
            <w:tcBorders>
              <w:top w:val="single" w:sz="8" w:space="0" w:color="000000"/>
              <w:left w:val="single" w:sz="8" w:space="0" w:color="000000"/>
              <w:bottom w:val="single" w:sz="8" w:space="0" w:color="000000"/>
              <w:right w:val="single" w:sz="8" w:space="0" w:color="000000"/>
            </w:tcBorders>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课程内容</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研修人员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活动其他分工</w:t>
            </w:r>
          </w:p>
        </w:tc>
      </w:tr>
      <w:tr w:rsidR="00DB52BA">
        <w:trPr>
          <w:trHeight w:val="1472"/>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叶美蓉工作室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17</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9:00-12:00</w:t>
            </w:r>
          </w:p>
          <w:p w:rsidR="00DB52BA" w:rsidRDefault="00DB52BA">
            <w:pPr>
              <w:snapToGrid w:val="0"/>
              <w:jc w:val="center"/>
              <w:rPr>
                <w:rFonts w:ascii="宋体" w:eastAsia="宋体" w:hAnsi="宋体" w:cs="宋体"/>
                <w:color w:val="000000"/>
                <w:szCs w:val="21"/>
              </w:rPr>
            </w:pP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西航港机场路幼儿园</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夏</w:t>
            </w:r>
            <w:r>
              <w:rPr>
                <w:rFonts w:ascii="宋体" w:eastAsia="宋体" w:hAnsi="宋体" w:cs="宋体" w:hint="eastAsia"/>
                <w:color w:val="000000"/>
                <w:szCs w:val="21"/>
              </w:rPr>
              <w:t xml:space="preserve">  </w:t>
            </w:r>
            <w:r>
              <w:rPr>
                <w:rFonts w:ascii="宋体" w:eastAsia="宋体" w:hAnsi="宋体" w:cs="宋体" w:hint="eastAsia"/>
                <w:color w:val="000000"/>
                <w:szCs w:val="21"/>
              </w:rPr>
              <w:t>静</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周杨晟</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叶美蓉</w:t>
            </w:r>
          </w:p>
          <w:p w:rsidR="00DB52BA" w:rsidRDefault="00DB52BA">
            <w:pPr>
              <w:snapToGrid w:val="0"/>
              <w:jc w:val="center"/>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主题：探秘模式</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集教活动观摩《有趣的模式》</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经验分享《模式活动中的发现与探究——双流区西航港机场路幼儿园思与行》</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专题讲座：《在模式教学活动中促进幼儿思维发展》</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方案：周杨晟</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主持：夏静</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照相：夏静</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简讯：熊淼</w:t>
            </w:r>
          </w:p>
        </w:tc>
      </w:tr>
      <w:tr w:rsidR="00DB52BA">
        <w:trPr>
          <w:trHeight w:val="1633"/>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15</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9:00-12:00</w:t>
            </w:r>
          </w:p>
          <w:p w:rsidR="00DB52BA" w:rsidRDefault="00DB52BA">
            <w:pPr>
              <w:snapToGrid w:val="0"/>
              <w:jc w:val="center"/>
              <w:rPr>
                <w:rFonts w:ascii="宋体" w:eastAsia="宋体" w:hAnsi="宋体" w:cs="宋体"/>
                <w:color w:val="000000"/>
                <w:szCs w:val="21"/>
              </w:rPr>
            </w:pPr>
          </w:p>
          <w:p w:rsidR="00DB52BA" w:rsidRDefault="00DB52BA">
            <w:pPr>
              <w:snapToGrid w:val="0"/>
              <w:jc w:val="center"/>
              <w:rPr>
                <w:rFonts w:ascii="宋体" w:eastAsia="宋体" w:hAnsi="宋体" w:cs="宋体"/>
                <w:color w:val="000000"/>
                <w:szCs w:val="21"/>
              </w:rPr>
            </w:pP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川大空港幼儿园</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段霁洮</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汪</w:t>
            </w:r>
            <w:r>
              <w:rPr>
                <w:rFonts w:ascii="宋体" w:eastAsia="宋体" w:hAnsi="宋体" w:cs="宋体" w:hint="eastAsia"/>
                <w:color w:val="000000"/>
                <w:szCs w:val="21"/>
              </w:rPr>
              <w:t xml:space="preserve">  </w:t>
            </w:r>
            <w:r>
              <w:rPr>
                <w:rFonts w:ascii="宋体" w:eastAsia="宋体" w:hAnsi="宋体" w:cs="宋体" w:hint="eastAsia"/>
                <w:color w:val="000000"/>
                <w:szCs w:val="21"/>
              </w:rPr>
              <w:t>璐</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主题：走进集合</w:t>
            </w:r>
          </w:p>
          <w:p w:rsidR="00DB52BA" w:rsidRDefault="008045CB">
            <w:pPr>
              <w:numPr>
                <w:ilvl w:val="0"/>
                <w:numId w:val="1"/>
              </w:numPr>
              <w:snapToGrid w:val="0"/>
              <w:jc w:val="left"/>
              <w:rPr>
                <w:rFonts w:ascii="宋体" w:eastAsia="宋体" w:hAnsi="宋体" w:cs="宋体"/>
                <w:color w:val="000000"/>
                <w:szCs w:val="21"/>
              </w:rPr>
            </w:pPr>
            <w:r>
              <w:rPr>
                <w:rFonts w:ascii="宋体" w:eastAsia="宋体" w:hAnsi="宋体" w:cs="宋体" w:hint="eastAsia"/>
                <w:color w:val="000000"/>
                <w:szCs w:val="21"/>
              </w:rPr>
              <w:t>教研现场《走进集合与分类》</w:t>
            </w:r>
          </w:p>
          <w:p w:rsidR="00DB52BA" w:rsidRDefault="008045CB">
            <w:pPr>
              <w:numPr>
                <w:ilvl w:val="0"/>
                <w:numId w:val="1"/>
              </w:numPr>
              <w:snapToGrid w:val="0"/>
              <w:jc w:val="left"/>
              <w:rPr>
                <w:rFonts w:ascii="宋体" w:eastAsia="宋体" w:hAnsi="宋体" w:cs="宋体"/>
                <w:color w:val="000000"/>
                <w:szCs w:val="21"/>
              </w:rPr>
            </w:pPr>
            <w:r>
              <w:rPr>
                <w:rFonts w:ascii="宋体" w:eastAsia="宋体" w:hAnsi="宋体" w:cs="宋体" w:hint="eastAsia"/>
                <w:color w:val="000000"/>
                <w:szCs w:val="21"/>
              </w:rPr>
              <w:t>课例研讨：大班分类活动</w:t>
            </w:r>
          </w:p>
          <w:p w:rsidR="00DB52BA" w:rsidRDefault="008045CB">
            <w:pPr>
              <w:numPr>
                <w:ilvl w:val="0"/>
                <w:numId w:val="1"/>
              </w:numPr>
              <w:snapToGrid w:val="0"/>
              <w:jc w:val="left"/>
              <w:rPr>
                <w:rFonts w:ascii="宋体" w:eastAsia="宋体" w:hAnsi="宋体" w:cs="宋体"/>
                <w:color w:val="000000"/>
                <w:szCs w:val="21"/>
              </w:rPr>
            </w:pPr>
            <w:r>
              <w:rPr>
                <w:rFonts w:ascii="宋体" w:eastAsia="宋体" w:hAnsi="宋体" w:cs="宋体" w:hint="eastAsia"/>
                <w:color w:val="000000"/>
                <w:szCs w:val="21"/>
              </w:rPr>
              <w:t>课例研讨：小班分类活动</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经验分享：《</w:t>
            </w:r>
            <w:r>
              <w:rPr>
                <w:rFonts w:ascii="宋体" w:eastAsia="宋体" w:hAnsi="宋体" w:cs="宋体" w:hint="eastAsia"/>
                <w:color w:val="000000"/>
                <w:szCs w:val="21"/>
              </w:rPr>
              <w:t>以数学工作室研讨为例——新建园园本教研的探索历程</w:t>
            </w:r>
            <w:r>
              <w:rPr>
                <w:rFonts w:ascii="宋体" w:eastAsia="宋体" w:hAnsi="宋体" w:cs="宋体" w:hint="eastAsia"/>
                <w:color w:val="000000"/>
                <w:szCs w:val="21"/>
              </w:rPr>
              <w:t>》</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方案：汪璐</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主持：汪璐</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照相：周杨晟</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简讯：夏静</w:t>
            </w:r>
          </w:p>
        </w:tc>
      </w:tr>
      <w:tr w:rsidR="00DB52BA">
        <w:trPr>
          <w:trHeight w:val="227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9:00-12:00</w:t>
            </w:r>
          </w:p>
          <w:p w:rsidR="00DB52BA" w:rsidRDefault="00DB52BA">
            <w:pPr>
              <w:snapToGrid w:val="0"/>
              <w:jc w:val="center"/>
              <w:rPr>
                <w:rFonts w:ascii="宋体" w:eastAsia="宋体" w:hAnsi="宋体" w:cs="宋体"/>
                <w:color w:val="000000"/>
                <w:szCs w:val="21"/>
              </w:rPr>
            </w:pPr>
          </w:p>
          <w:p w:rsidR="00DB52BA" w:rsidRDefault="00DB52BA">
            <w:pPr>
              <w:snapToGrid w:val="0"/>
              <w:jc w:val="center"/>
              <w:rPr>
                <w:rFonts w:ascii="宋体" w:eastAsia="宋体" w:hAnsi="宋体" w:cs="宋体"/>
                <w:color w:val="000000"/>
                <w:szCs w:val="21"/>
              </w:rPr>
            </w:pP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西航港幼儿园</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谢</w:t>
            </w:r>
            <w:r>
              <w:rPr>
                <w:rFonts w:ascii="宋体" w:eastAsia="宋体" w:hAnsi="宋体" w:cs="宋体" w:hint="eastAsia"/>
                <w:color w:val="000000"/>
                <w:szCs w:val="21"/>
              </w:rPr>
              <w:t xml:space="preserve">  </w:t>
            </w:r>
            <w:r>
              <w:rPr>
                <w:rFonts w:ascii="宋体" w:eastAsia="宋体" w:hAnsi="宋体" w:cs="宋体" w:hint="eastAsia"/>
                <w:color w:val="000000"/>
                <w:szCs w:val="21"/>
              </w:rPr>
              <w:t>蕾</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主题：运动活动中儿童自主决策能力的培养</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现场观摩：</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1</w:t>
            </w:r>
            <w:r>
              <w:rPr>
                <w:rFonts w:ascii="宋体" w:eastAsia="宋体" w:hAnsi="宋体" w:cs="宋体" w:hint="eastAsia"/>
                <w:color w:val="000000"/>
                <w:szCs w:val="21"/>
              </w:rPr>
              <w:t>）中班户外运动活动：《报纸变变变》李冰大雁</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2</w:t>
            </w:r>
            <w:r>
              <w:rPr>
                <w:rFonts w:ascii="宋体" w:eastAsia="宋体" w:hAnsi="宋体" w:cs="宋体" w:hint="eastAsia"/>
                <w:color w:val="000000"/>
                <w:szCs w:val="21"/>
              </w:rPr>
              <w:t>）中班案例分享：《出汗点点的故事》孙鸣蔚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w:t>
            </w:r>
            <w:r>
              <w:rPr>
                <w:rFonts w:ascii="宋体" w:eastAsia="宋体" w:hAnsi="宋体" w:cs="宋体" w:hint="eastAsia"/>
                <w:color w:val="000000"/>
                <w:szCs w:val="21"/>
              </w:rPr>
              <w:t>3</w:t>
            </w:r>
            <w:r>
              <w:rPr>
                <w:rFonts w:ascii="宋体" w:eastAsia="宋体" w:hAnsi="宋体" w:cs="宋体" w:hint="eastAsia"/>
                <w:color w:val="000000"/>
                <w:szCs w:val="21"/>
              </w:rPr>
              <w:t>）中班现场教研：高文柔主持</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专题交流：《教研赋能，在运动活动中助推儿童自主能力养成》谢蕾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互动研讨</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方案：谢蕾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主持：谢蕾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照相：段霁洮</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简讯：周杨晟</w:t>
            </w:r>
          </w:p>
        </w:tc>
      </w:tr>
      <w:tr w:rsidR="00DB52BA">
        <w:trPr>
          <w:trHeight w:val="46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邱刚田工作室</w:t>
            </w: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月上旬</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具体时间，依专家而定</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西航港一中</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罗清红</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邱刚田</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主题：研讨脑科学与学生的学习</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 xml:space="preserve">1. </w:t>
            </w:r>
            <w:r>
              <w:rPr>
                <w:rFonts w:ascii="宋体" w:eastAsia="宋体" w:hAnsi="宋体" w:cs="宋体" w:hint="eastAsia"/>
                <w:color w:val="000000"/>
                <w:szCs w:val="21"/>
              </w:rPr>
              <w:t>专家专题讲座《脑科学与学生的学习》主讲人：罗清红院长</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2.</w:t>
            </w:r>
            <w:r>
              <w:rPr>
                <w:rFonts w:ascii="宋体" w:eastAsia="宋体" w:hAnsi="宋体" w:cs="宋体" w:hint="eastAsia"/>
                <w:color w:val="000000"/>
                <w:szCs w:val="21"/>
              </w:rPr>
              <w:t>学员与专家互动交流分享</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主持：田若江</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照相：谢玉华</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简报：谢玉华</w:t>
            </w:r>
          </w:p>
        </w:tc>
      </w:tr>
      <w:tr w:rsidR="00DB52BA">
        <w:trPr>
          <w:trHeight w:val="150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17</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区教科院</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附属学校</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工作室</w:t>
            </w:r>
            <w:r>
              <w:rPr>
                <w:rFonts w:ascii="宋体" w:eastAsia="宋体" w:hAnsi="宋体" w:cs="宋体" w:hint="eastAsia"/>
                <w:color w:val="000000"/>
                <w:szCs w:val="21"/>
              </w:rPr>
              <w:t>部分学</w:t>
            </w:r>
            <w:r>
              <w:rPr>
                <w:rFonts w:ascii="宋体" w:eastAsia="宋体" w:hAnsi="宋体" w:cs="宋体" w:hint="eastAsia"/>
                <w:color w:val="000000"/>
                <w:szCs w:val="21"/>
              </w:rPr>
              <w:t>员</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邱刚田</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主题：话题</w:t>
            </w:r>
            <w:r>
              <w:rPr>
                <w:rFonts w:ascii="宋体" w:eastAsia="宋体" w:hAnsi="宋体" w:cs="宋体" w:hint="eastAsia"/>
                <w:color w:val="000000"/>
                <w:szCs w:val="21"/>
              </w:rPr>
              <w:t>+</w:t>
            </w:r>
            <w:r>
              <w:rPr>
                <w:rFonts w:ascii="宋体" w:eastAsia="宋体" w:hAnsi="宋体" w:cs="宋体" w:hint="eastAsia"/>
                <w:color w:val="000000"/>
                <w:szCs w:val="21"/>
              </w:rPr>
              <w:t>读书交流分享</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话题三：高质量课堂建设（邱刚田）</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《学习、教学和评估的分类学》《教育目标的新分类学》学员读书交流分享</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导师邱刚田点评、指导</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主持：伍国勇</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照相：罗虹兵</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简报：罗虹兵</w:t>
            </w:r>
          </w:p>
        </w:tc>
      </w:tr>
      <w:tr w:rsidR="00DB52BA">
        <w:trPr>
          <w:trHeight w:val="1515"/>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怡心第一</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实验学校</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工作室</w:t>
            </w:r>
            <w:r>
              <w:rPr>
                <w:rFonts w:ascii="宋体" w:eastAsia="宋体" w:hAnsi="宋体" w:cs="宋体" w:hint="eastAsia"/>
                <w:color w:val="000000"/>
                <w:szCs w:val="21"/>
              </w:rPr>
              <w:t>部分学</w:t>
            </w:r>
            <w:r>
              <w:rPr>
                <w:rFonts w:ascii="宋体" w:eastAsia="宋体" w:hAnsi="宋体" w:cs="宋体" w:hint="eastAsia"/>
                <w:color w:val="000000"/>
                <w:szCs w:val="21"/>
              </w:rPr>
              <w:t>员</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邱刚田</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主题：话题</w:t>
            </w:r>
            <w:r>
              <w:rPr>
                <w:rFonts w:ascii="宋体" w:eastAsia="宋体" w:hAnsi="宋体" w:cs="宋体" w:hint="eastAsia"/>
                <w:color w:val="000000"/>
                <w:szCs w:val="21"/>
              </w:rPr>
              <w:t>+</w:t>
            </w:r>
            <w:r>
              <w:rPr>
                <w:rFonts w:ascii="宋体" w:eastAsia="宋体" w:hAnsi="宋体" w:cs="宋体" w:hint="eastAsia"/>
                <w:color w:val="000000"/>
                <w:szCs w:val="21"/>
              </w:rPr>
              <w:t>读书交流分享</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 xml:space="preserve">1. </w:t>
            </w:r>
            <w:r>
              <w:rPr>
                <w:rFonts w:ascii="宋体" w:eastAsia="宋体" w:hAnsi="宋体" w:cs="宋体" w:hint="eastAsia"/>
                <w:color w:val="000000"/>
                <w:szCs w:val="21"/>
              </w:rPr>
              <w:t>话题四：教学常规及其思考（邱刚田）</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《基于课程标准的教学评一致性》学习资料学员读书交流分享</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w:t>
            </w:r>
            <w:r>
              <w:rPr>
                <w:rFonts w:ascii="宋体" w:eastAsia="宋体" w:hAnsi="宋体" w:cs="宋体" w:hint="eastAsia"/>
                <w:color w:val="000000"/>
                <w:szCs w:val="21"/>
              </w:rPr>
              <w:t>导师邱刚田点评、指导</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主持：杜雪寒</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照相：祝君</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简报：祝君</w:t>
            </w:r>
          </w:p>
        </w:tc>
      </w:tr>
      <w:tr w:rsidR="00DB52BA">
        <w:trPr>
          <w:trHeight w:val="52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石东华工作室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4</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9:00-12:00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工作室</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全体成员</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主题：四川省一级示范性普通高中创建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学校研讨汇报材料、特色材料</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导师石东华点评</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w:t>
            </w:r>
            <w:r>
              <w:rPr>
                <w:rFonts w:ascii="宋体" w:eastAsia="宋体" w:hAnsi="宋体" w:cs="宋体" w:hint="eastAsia"/>
                <w:color w:val="000000"/>
                <w:szCs w:val="21"/>
              </w:rPr>
              <w:t>:</w:t>
            </w:r>
            <w:r>
              <w:rPr>
                <w:rFonts w:ascii="宋体" w:eastAsia="宋体" w:hAnsi="宋体" w:cs="宋体" w:hint="eastAsia"/>
                <w:color w:val="000000"/>
                <w:szCs w:val="21"/>
              </w:rPr>
              <w:t>杨夏飞</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w:t>
            </w:r>
            <w:r>
              <w:rPr>
                <w:rFonts w:ascii="宋体" w:eastAsia="宋体" w:hAnsi="宋体" w:cs="宋体" w:hint="eastAsia"/>
                <w:color w:val="000000"/>
                <w:szCs w:val="21"/>
              </w:rPr>
              <w:t>:</w:t>
            </w:r>
            <w:r>
              <w:rPr>
                <w:rFonts w:ascii="宋体" w:eastAsia="宋体" w:hAnsi="宋体" w:cs="宋体" w:hint="eastAsia"/>
                <w:color w:val="000000"/>
                <w:szCs w:val="21"/>
              </w:rPr>
              <w:t>刘小俊</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w:t>
            </w:r>
            <w:r>
              <w:rPr>
                <w:rFonts w:ascii="宋体" w:eastAsia="宋体" w:hAnsi="宋体" w:cs="宋体" w:hint="eastAsia"/>
                <w:color w:val="000000"/>
                <w:szCs w:val="21"/>
              </w:rPr>
              <w:t>:</w:t>
            </w:r>
            <w:r>
              <w:rPr>
                <w:rFonts w:ascii="宋体" w:eastAsia="宋体" w:hAnsi="宋体" w:cs="宋体" w:hint="eastAsia"/>
                <w:color w:val="000000"/>
                <w:szCs w:val="21"/>
              </w:rPr>
              <w:t>钟耀</w:t>
            </w:r>
          </w:p>
        </w:tc>
      </w:tr>
      <w:tr w:rsidR="00DB52BA">
        <w:trPr>
          <w:trHeight w:val="495"/>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9:00-12:00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石东华</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主题：四川省一级示范性普通高中特色创建总结交流</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各学员汇报、交流心得，梳理创建经验</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导师石东华点评</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w:t>
            </w:r>
            <w:r>
              <w:rPr>
                <w:rFonts w:ascii="宋体" w:eastAsia="宋体" w:hAnsi="宋体" w:cs="宋体" w:hint="eastAsia"/>
                <w:color w:val="000000"/>
                <w:szCs w:val="21"/>
              </w:rPr>
              <w:t>:</w:t>
            </w:r>
            <w:r>
              <w:rPr>
                <w:rFonts w:ascii="宋体" w:eastAsia="宋体" w:hAnsi="宋体" w:cs="宋体" w:hint="eastAsia"/>
                <w:color w:val="000000"/>
                <w:szCs w:val="21"/>
              </w:rPr>
              <w:t>吴杰</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w:t>
            </w:r>
            <w:r>
              <w:rPr>
                <w:rFonts w:ascii="宋体" w:eastAsia="宋体" w:hAnsi="宋体" w:cs="宋体" w:hint="eastAsia"/>
                <w:color w:val="000000"/>
                <w:szCs w:val="21"/>
              </w:rPr>
              <w:t>:</w:t>
            </w:r>
            <w:r>
              <w:rPr>
                <w:rFonts w:ascii="宋体" w:eastAsia="宋体" w:hAnsi="宋体" w:cs="宋体" w:hint="eastAsia"/>
                <w:color w:val="000000"/>
                <w:szCs w:val="21"/>
              </w:rPr>
              <w:t>张志勇</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w:t>
            </w:r>
            <w:r>
              <w:rPr>
                <w:rFonts w:ascii="宋体" w:eastAsia="宋体" w:hAnsi="宋体" w:cs="宋体" w:hint="eastAsia"/>
                <w:color w:val="000000"/>
                <w:szCs w:val="21"/>
              </w:rPr>
              <w:t>:</w:t>
            </w:r>
            <w:r>
              <w:rPr>
                <w:rFonts w:ascii="宋体" w:eastAsia="宋体" w:hAnsi="宋体" w:cs="宋体" w:hint="eastAsia"/>
                <w:color w:val="000000"/>
                <w:szCs w:val="21"/>
              </w:rPr>
              <w:t>杨夏飞</w:t>
            </w:r>
          </w:p>
        </w:tc>
      </w:tr>
      <w:tr w:rsidR="00DB52BA">
        <w:trPr>
          <w:trHeight w:val="1509"/>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巫小芳工作室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17</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四川大学</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空港幼儿园</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章</w:t>
            </w:r>
            <w:r>
              <w:rPr>
                <w:rFonts w:ascii="宋体" w:eastAsia="宋体" w:hAnsi="宋体" w:cs="宋体" w:hint="eastAsia"/>
                <w:color w:val="000000"/>
                <w:szCs w:val="21"/>
              </w:rPr>
              <w:t xml:space="preserve">  </w:t>
            </w:r>
            <w:r>
              <w:rPr>
                <w:rFonts w:ascii="宋体" w:eastAsia="宋体" w:hAnsi="宋体" w:cs="宋体" w:hint="eastAsia"/>
                <w:color w:val="000000"/>
                <w:szCs w:val="21"/>
              </w:rPr>
              <w:t>也</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张爱萍</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巫小芳</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主题：古诗教学的课堂展示及经验交流</w:t>
            </w:r>
            <w:r>
              <w:rPr>
                <w:rFonts w:ascii="宋体" w:eastAsia="宋体" w:hAnsi="宋体" w:cs="宋体" w:hint="eastAsia"/>
                <w:color w:val="000000"/>
                <w:szCs w:val="21"/>
              </w:rPr>
              <w:t>（</w:t>
            </w:r>
            <w:r>
              <w:rPr>
                <w:rFonts w:ascii="宋体" w:eastAsia="宋体" w:hAnsi="宋体" w:cs="宋体" w:hint="eastAsia"/>
                <w:color w:val="000000"/>
                <w:szCs w:val="21"/>
              </w:rPr>
              <w:t>送教活动</w:t>
            </w:r>
            <w:r>
              <w:rPr>
                <w:rFonts w:ascii="宋体" w:eastAsia="宋体" w:hAnsi="宋体" w:cs="宋体" w:hint="eastAsia"/>
                <w:color w:val="000000"/>
                <w:szCs w:val="21"/>
              </w:rPr>
              <w:t>)</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章也进行专题分享</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张爱萍开展中班古诗教学活动课例展示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巫小芳导师开展专题分享</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工作室全体成员进行研讨</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方案：敖丹</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主持：敖丹</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照相：丁嘉</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简讯：丁嘉</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简报：宋佳珈</w:t>
            </w:r>
          </w:p>
          <w:p w:rsidR="00DB52BA" w:rsidRDefault="00DB52BA">
            <w:pPr>
              <w:snapToGrid w:val="0"/>
              <w:jc w:val="left"/>
              <w:rPr>
                <w:rFonts w:ascii="宋体" w:eastAsia="宋体" w:hAnsi="宋体" w:cs="宋体"/>
                <w:color w:val="000000"/>
                <w:szCs w:val="21"/>
              </w:rPr>
            </w:pPr>
          </w:p>
        </w:tc>
      </w:tr>
      <w:tr w:rsidR="00DB52BA">
        <w:trPr>
          <w:trHeight w:val="60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金桥幼儿园</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李瑜</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由美</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丁</w:t>
            </w:r>
            <w:r>
              <w:rPr>
                <w:rFonts w:ascii="宋体" w:eastAsia="宋体" w:hAnsi="宋体" w:cs="宋体" w:hint="eastAsia"/>
                <w:color w:val="000000"/>
                <w:szCs w:val="21"/>
              </w:rPr>
              <w:t xml:space="preserve">  </w:t>
            </w:r>
            <w:r>
              <w:rPr>
                <w:rFonts w:ascii="宋体" w:eastAsia="宋体" w:hAnsi="宋体" w:cs="宋体" w:hint="eastAsia"/>
                <w:color w:val="000000"/>
                <w:szCs w:val="21"/>
              </w:rPr>
              <w:t>嘉</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主题：大班看图讲述教学“课堂展示”及经验交流活动</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李瑜由美进行专题分享</w:t>
            </w:r>
          </w:p>
          <w:p w:rsidR="00DB52BA" w:rsidRDefault="008045CB" w:rsidP="00C22086">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丁嘉开展专题分享</w:t>
            </w:r>
          </w:p>
          <w:p w:rsidR="00DB52BA" w:rsidRDefault="008045CB" w:rsidP="00C22086">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lastRenderedPageBreak/>
              <w:t>3.</w:t>
            </w:r>
            <w:r>
              <w:rPr>
                <w:rFonts w:ascii="宋体" w:eastAsia="宋体" w:hAnsi="宋体" w:cs="宋体" w:hint="eastAsia"/>
                <w:color w:val="000000"/>
                <w:szCs w:val="21"/>
              </w:rPr>
              <w:t>李瑜由美进行大班看图讲述教学活动课例展示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丁嘉进行大班看图讲述教学活动课例展示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工作室全体成员进行研讨</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lastRenderedPageBreak/>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方案：张爱萍</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主持：张爱萍</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照相：徐欢</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简讯：徐欢</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简报：宋佳珈</w:t>
            </w:r>
          </w:p>
        </w:tc>
      </w:tr>
      <w:tr w:rsidR="00DB52BA">
        <w:trPr>
          <w:trHeight w:val="9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周晓玲工作室</w:t>
            </w:r>
          </w:p>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实验小学</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外国语学校</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周晓玲</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邹欣欣</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李诗敏</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主题：融合语文课例研究</w:t>
            </w:r>
          </w:p>
          <w:p w:rsidR="00DB52BA" w:rsidRDefault="008045CB">
            <w:pPr>
              <w:numPr>
                <w:ilvl w:val="0"/>
                <w:numId w:val="2"/>
              </w:numPr>
              <w:snapToGrid w:val="0"/>
              <w:jc w:val="left"/>
              <w:rPr>
                <w:rFonts w:ascii="宋体" w:eastAsia="宋体" w:hAnsi="宋体" w:cs="宋体"/>
                <w:color w:val="000000"/>
                <w:szCs w:val="21"/>
              </w:rPr>
            </w:pPr>
            <w:r>
              <w:rPr>
                <w:rFonts w:ascii="宋体" w:eastAsia="宋体" w:hAnsi="宋体" w:cs="宋体" w:hint="eastAsia"/>
                <w:color w:val="000000"/>
                <w:szCs w:val="21"/>
              </w:rPr>
              <w:t>工作室学员说课</w:t>
            </w:r>
          </w:p>
          <w:p w:rsidR="00DB52BA" w:rsidRDefault="008045CB">
            <w:pPr>
              <w:numPr>
                <w:ilvl w:val="0"/>
                <w:numId w:val="2"/>
              </w:numPr>
              <w:snapToGrid w:val="0"/>
              <w:jc w:val="left"/>
              <w:rPr>
                <w:rFonts w:ascii="宋体" w:eastAsia="宋体" w:hAnsi="宋体" w:cs="宋体"/>
                <w:color w:val="000000"/>
                <w:szCs w:val="21"/>
              </w:rPr>
            </w:pPr>
            <w:r>
              <w:rPr>
                <w:rFonts w:ascii="宋体" w:eastAsia="宋体" w:hAnsi="宋体" w:cs="宋体" w:hint="eastAsia"/>
                <w:color w:val="000000"/>
                <w:szCs w:val="21"/>
              </w:rPr>
              <w:t>其他学员评课</w:t>
            </w:r>
          </w:p>
          <w:p w:rsidR="00DB52BA" w:rsidRDefault="008045CB">
            <w:pPr>
              <w:numPr>
                <w:ilvl w:val="0"/>
                <w:numId w:val="2"/>
              </w:numPr>
              <w:snapToGrid w:val="0"/>
              <w:jc w:val="left"/>
              <w:rPr>
                <w:rFonts w:ascii="宋体" w:eastAsia="宋体" w:hAnsi="宋体" w:cs="宋体"/>
                <w:color w:val="000000"/>
                <w:szCs w:val="21"/>
              </w:rPr>
            </w:pPr>
            <w:r>
              <w:rPr>
                <w:rFonts w:ascii="宋体" w:eastAsia="宋体" w:hAnsi="宋体" w:cs="宋体" w:hint="eastAsia"/>
                <w:color w:val="000000"/>
                <w:szCs w:val="21"/>
              </w:rPr>
              <w:t>导师周晓玲点评，总结</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主持：王梦娜</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照相：徐晓亮</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简讯：王梦娜</w:t>
            </w:r>
          </w:p>
        </w:tc>
      </w:tr>
      <w:tr w:rsidR="00DB52BA">
        <w:trPr>
          <w:trHeight w:val="155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9:00-12:00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ind w:firstLineChars="100" w:firstLine="210"/>
              <w:rPr>
                <w:rFonts w:ascii="宋体" w:eastAsia="宋体" w:hAnsi="宋体" w:cs="宋体"/>
                <w:color w:val="000000"/>
                <w:szCs w:val="21"/>
              </w:rPr>
            </w:pPr>
            <w:r>
              <w:rPr>
                <w:rFonts w:ascii="宋体" w:eastAsia="宋体" w:hAnsi="宋体" w:cs="宋体" w:hint="eastAsia"/>
                <w:color w:val="000000"/>
                <w:szCs w:val="21"/>
              </w:rPr>
              <w:t>迎春小学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周晓玲邹欣欣</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李诗敏</w:t>
            </w:r>
          </w:p>
          <w:p w:rsidR="00DB52BA" w:rsidRDefault="00DB52BA">
            <w:pPr>
              <w:snapToGrid w:val="0"/>
              <w:spacing w:line="400" w:lineRule="exact"/>
              <w:jc w:val="center"/>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主题：从教到学——课堂教学方式的变革</w:t>
            </w:r>
          </w:p>
          <w:p w:rsidR="00DB52BA" w:rsidRDefault="008045CB">
            <w:pPr>
              <w:numPr>
                <w:ilvl w:val="0"/>
                <w:numId w:val="3"/>
              </w:numPr>
              <w:snapToGrid w:val="0"/>
              <w:jc w:val="left"/>
              <w:rPr>
                <w:rFonts w:ascii="宋体" w:eastAsia="宋体" w:hAnsi="宋体" w:cs="宋体"/>
                <w:color w:val="000000"/>
                <w:szCs w:val="21"/>
              </w:rPr>
            </w:pPr>
            <w:r>
              <w:rPr>
                <w:rFonts w:ascii="宋体" w:eastAsia="宋体" w:hAnsi="宋体" w:cs="宋体" w:hint="eastAsia"/>
                <w:color w:val="000000"/>
                <w:szCs w:val="21"/>
              </w:rPr>
              <w:t>学员邹欣欣、李诗敏上课</w:t>
            </w:r>
          </w:p>
          <w:p w:rsidR="00DB52BA" w:rsidRDefault="008045CB">
            <w:pPr>
              <w:numPr>
                <w:ilvl w:val="0"/>
                <w:numId w:val="3"/>
              </w:numPr>
              <w:snapToGrid w:val="0"/>
              <w:jc w:val="left"/>
              <w:rPr>
                <w:rFonts w:ascii="宋体" w:eastAsia="宋体" w:hAnsi="宋体" w:cs="宋体"/>
                <w:color w:val="000000"/>
                <w:szCs w:val="21"/>
              </w:rPr>
            </w:pPr>
            <w:r>
              <w:rPr>
                <w:rFonts w:ascii="宋体" w:eastAsia="宋体" w:hAnsi="宋体" w:cs="宋体" w:hint="eastAsia"/>
                <w:color w:val="000000"/>
                <w:szCs w:val="21"/>
              </w:rPr>
              <w:t>学员和送教学校教师交流评课</w:t>
            </w:r>
          </w:p>
          <w:p w:rsidR="00DB52BA" w:rsidRDefault="008045CB">
            <w:pPr>
              <w:numPr>
                <w:ilvl w:val="0"/>
                <w:numId w:val="3"/>
              </w:numPr>
              <w:snapToGrid w:val="0"/>
              <w:jc w:val="left"/>
              <w:rPr>
                <w:rFonts w:ascii="宋体" w:eastAsia="宋体" w:hAnsi="宋体" w:cs="宋体"/>
                <w:color w:val="000000"/>
                <w:szCs w:val="21"/>
              </w:rPr>
            </w:pPr>
            <w:r>
              <w:rPr>
                <w:rFonts w:ascii="宋体" w:eastAsia="宋体" w:hAnsi="宋体" w:cs="宋体" w:hint="eastAsia"/>
                <w:color w:val="000000"/>
                <w:szCs w:val="21"/>
              </w:rPr>
              <w:t>导师周晓玲专题讲座：《打造自能课堂，变革课堂教学方式》</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主持：王维</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照相：徐晓亮</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简讯：王维</w:t>
            </w:r>
          </w:p>
        </w:tc>
      </w:tr>
      <w:tr w:rsidR="00DB52BA">
        <w:trPr>
          <w:trHeight w:val="1556"/>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22</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9:00-12:00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棠湖小学</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南区</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周晓玲</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柳桂平</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黄佩茜</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主题：从教到学——课堂教学方式的变革</w:t>
            </w:r>
          </w:p>
          <w:p w:rsidR="00DB52BA" w:rsidRDefault="008045CB" w:rsidP="00C22086">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学员柳桂平、黄佩茜上课</w:t>
            </w:r>
          </w:p>
          <w:p w:rsidR="00DB52BA" w:rsidRDefault="008045CB" w:rsidP="00C22086">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学员和送教学校教师交流评课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导师周晓玲专题讲座：《新课标的四大突破，五大应用策略》</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主持：李红梅</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照相：陈紫函</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简讯：李红梅</w:t>
            </w:r>
          </w:p>
        </w:tc>
      </w:tr>
      <w:tr w:rsidR="00DB52BA">
        <w:trPr>
          <w:trHeight w:val="9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 xml:space="preserve"> 11</w:t>
            </w:r>
            <w:r>
              <w:rPr>
                <w:rFonts w:ascii="宋体" w:eastAsia="宋体" w:hAnsi="宋体" w:cs="宋体" w:hint="eastAsia"/>
                <w:color w:val="000000"/>
                <w:szCs w:val="21"/>
              </w:rPr>
              <w:t>月</w:t>
            </w:r>
            <w:r>
              <w:rPr>
                <w:rFonts w:ascii="宋体" w:eastAsia="宋体" w:hAnsi="宋体" w:cs="宋体" w:hint="eastAsia"/>
                <w:color w:val="000000"/>
                <w:szCs w:val="21"/>
              </w:rPr>
              <w:t>1111</w:t>
            </w:r>
            <w:r>
              <w:rPr>
                <w:rFonts w:ascii="宋体" w:eastAsia="宋体" w:hAnsi="宋体" w:cs="宋体" w:hint="eastAsia"/>
                <w:color w:val="000000"/>
                <w:szCs w:val="21"/>
              </w:rPr>
              <w:t>月</w:t>
            </w:r>
            <w:r>
              <w:rPr>
                <w:rFonts w:ascii="宋体" w:eastAsia="宋体" w:hAnsi="宋体" w:cs="宋体" w:hint="eastAsia"/>
                <w:color w:val="000000"/>
                <w:szCs w:val="21"/>
              </w:rPr>
              <w:t>11</w:t>
            </w: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29</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12:00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怡心第一</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实验学校</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周晓玲</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李红梅</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陈紫函</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主题：从教到学——课堂教学方式的变革</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学员李红梅、陈紫函上课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学员和送教学校教师交流评课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导师周晓玲专题讲座：《打造自能课堂，变革课堂教学方式》</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主持：李诗敏</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照相：徐晓亮</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简讯：李诗敏</w:t>
            </w:r>
          </w:p>
          <w:p w:rsidR="00DB52BA" w:rsidRDefault="00DB52BA">
            <w:pPr>
              <w:snapToGrid w:val="0"/>
              <w:jc w:val="left"/>
              <w:rPr>
                <w:rFonts w:ascii="宋体" w:eastAsia="宋体" w:hAnsi="宋体" w:cs="宋体"/>
                <w:color w:val="000000"/>
                <w:szCs w:val="21"/>
              </w:rPr>
            </w:pPr>
          </w:p>
        </w:tc>
      </w:tr>
      <w:tr w:rsidR="00DB52BA">
        <w:trPr>
          <w:trHeight w:val="85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DB52BA" w:rsidP="00C22086">
            <w:pPr>
              <w:snapToGrid w:val="0"/>
              <w:ind w:leftChars="160" w:left="672" w:hangingChars="160" w:hanging="336"/>
              <w:jc w:val="left"/>
              <w:rPr>
                <w:rFonts w:ascii="宋体" w:eastAsia="宋体" w:hAnsi="宋体" w:cs="宋体"/>
                <w:color w:val="000000"/>
                <w:szCs w:val="21"/>
              </w:rPr>
            </w:pP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吴明渠工作室</w:t>
            </w:r>
          </w:p>
          <w:p w:rsidR="00DB52BA" w:rsidRDefault="00DB52BA" w:rsidP="00C22086">
            <w:pPr>
              <w:snapToGrid w:val="0"/>
              <w:ind w:leftChars="160" w:left="672" w:hangingChars="160" w:hanging="336"/>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 xml:space="preserve"> </w:t>
            </w:r>
            <w:bookmarkStart w:id="0" w:name="_GoBack"/>
            <w:bookmarkEnd w:id="0"/>
            <w:r>
              <w:rPr>
                <w:rFonts w:ascii="宋体" w:eastAsia="宋体" w:hAnsi="宋体" w:cs="宋体" w:hint="eastAsia"/>
                <w:color w:val="000000"/>
                <w:szCs w:val="21"/>
              </w:rPr>
              <w:t>1</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新源书店</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岳自奎</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吴明渠</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主题：基于新课标的小学语文教材的深度解析</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邀请专家岳自奎校长进行讲座培训</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吴明渠导师点评</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主持：李文炼</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照相：赵庆萌</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简讯：夏腕珠</w:t>
            </w:r>
          </w:p>
        </w:tc>
      </w:tr>
      <w:tr w:rsidR="00DB52BA">
        <w:trPr>
          <w:trHeight w:val="120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rsidP="00C22086">
            <w:pPr>
              <w:snapToGrid w:val="0"/>
              <w:spacing w:line="400" w:lineRule="exact"/>
              <w:ind w:leftChars="160" w:left="672" w:hangingChars="160" w:hanging="336"/>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30</w:t>
            </w:r>
            <w:r>
              <w:rPr>
                <w:rFonts w:ascii="宋体" w:eastAsia="宋体" w:hAnsi="宋体" w:cs="宋体" w:hint="eastAsia"/>
                <w:color w:val="000000"/>
                <w:szCs w:val="21"/>
              </w:rPr>
              <w:t>日</w:t>
            </w:r>
          </w:p>
          <w:p w:rsidR="00DB52BA" w:rsidRDefault="00DB52BA" w:rsidP="00C22086">
            <w:pPr>
              <w:snapToGrid w:val="0"/>
              <w:ind w:left="336" w:hangingChars="160" w:hanging="336"/>
              <w:jc w:val="center"/>
              <w:rPr>
                <w:rFonts w:ascii="宋体" w:eastAsia="宋体" w:hAnsi="宋体" w:cs="宋体"/>
                <w:color w:val="000000"/>
                <w:szCs w:val="21"/>
              </w:rPr>
            </w:pP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p w:rsidR="00DB52BA" w:rsidRDefault="00DB52BA" w:rsidP="00C22086">
            <w:pPr>
              <w:snapToGrid w:val="0"/>
              <w:ind w:left="336" w:hangingChars="160" w:hanging="336"/>
              <w:jc w:val="center"/>
              <w:rPr>
                <w:rFonts w:ascii="宋体" w:eastAsia="宋体" w:hAnsi="宋体" w:cs="宋体"/>
                <w:color w:val="000000"/>
                <w:szCs w:val="21"/>
              </w:rPr>
            </w:pP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西航港小学</w:t>
            </w:r>
          </w:p>
          <w:p w:rsidR="00DB52BA" w:rsidRDefault="00DB52BA" w:rsidP="00C22086">
            <w:pPr>
              <w:snapToGrid w:val="0"/>
              <w:ind w:left="336" w:hangingChars="160" w:hanging="336"/>
              <w:jc w:val="center"/>
              <w:rPr>
                <w:rFonts w:ascii="宋体" w:eastAsia="宋体" w:hAnsi="宋体" w:cs="宋体"/>
                <w:color w:val="000000"/>
                <w:szCs w:val="21"/>
              </w:rPr>
            </w:pP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高雪莲</w:t>
            </w:r>
          </w:p>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王</w:t>
            </w:r>
            <w:r>
              <w:rPr>
                <w:rFonts w:ascii="宋体" w:eastAsia="宋体" w:hAnsi="宋体" w:cs="宋体" w:hint="eastAsia"/>
                <w:color w:val="000000"/>
                <w:szCs w:val="21"/>
              </w:rPr>
              <w:t xml:space="preserve">  </w:t>
            </w:r>
            <w:r>
              <w:rPr>
                <w:rFonts w:ascii="宋体" w:eastAsia="宋体" w:hAnsi="宋体" w:cs="宋体" w:hint="eastAsia"/>
                <w:color w:val="000000"/>
                <w:szCs w:val="21"/>
              </w:rPr>
              <w:t>姗</w:t>
            </w:r>
          </w:p>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吴明渠</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主题：基于新课标的小学语文教材的深度解析</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高雪莲执教六上课例《伯牙鼓琴》</w:t>
            </w:r>
          </w:p>
          <w:p w:rsidR="00DB52BA" w:rsidRDefault="008045CB" w:rsidP="00C22086">
            <w:pPr>
              <w:snapToGrid w:val="0"/>
              <w:ind w:left="336" w:hangingChars="160" w:hanging="336"/>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王姗执教经五上课例《传统文化每周一课》</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吴明渠讲座《传统文化进校园》</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主持：睢云惠</w:t>
            </w:r>
          </w:p>
          <w:p w:rsidR="00DB52BA" w:rsidRDefault="008045CB" w:rsidP="00C22086">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照相：赵庆萌</w:t>
            </w:r>
          </w:p>
          <w:p w:rsidR="00DB52BA" w:rsidRDefault="008045CB" w:rsidP="00C22086">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简讯：张田甜</w:t>
            </w:r>
          </w:p>
          <w:p w:rsidR="00DB52BA" w:rsidRDefault="00DB52BA" w:rsidP="00C22086">
            <w:pPr>
              <w:snapToGrid w:val="0"/>
              <w:ind w:left="336" w:hangingChars="160" w:hanging="336"/>
              <w:jc w:val="left"/>
              <w:rPr>
                <w:rFonts w:ascii="宋体" w:eastAsia="宋体" w:hAnsi="宋体" w:cs="宋体"/>
                <w:color w:val="000000"/>
                <w:szCs w:val="21"/>
              </w:rPr>
            </w:pPr>
          </w:p>
        </w:tc>
      </w:tr>
      <w:tr w:rsidR="00DB52BA">
        <w:trPr>
          <w:trHeight w:val="120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rsidP="00C22086">
            <w:pPr>
              <w:snapToGrid w:val="0"/>
              <w:spacing w:line="400" w:lineRule="exact"/>
              <w:ind w:leftChars="160" w:left="672" w:hangingChars="160" w:hanging="336"/>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30</w:t>
            </w:r>
            <w:r>
              <w:rPr>
                <w:rFonts w:ascii="宋体" w:eastAsia="宋体" w:hAnsi="宋体" w:cs="宋体" w:hint="eastAsia"/>
                <w:color w:val="000000"/>
                <w:szCs w:val="21"/>
              </w:rPr>
              <w:t>日</w:t>
            </w:r>
          </w:p>
          <w:p w:rsidR="00DB52BA" w:rsidRDefault="00DB52BA" w:rsidP="00C22086">
            <w:pPr>
              <w:snapToGrid w:val="0"/>
              <w:ind w:left="336" w:hangingChars="160" w:hanging="336"/>
              <w:jc w:val="center"/>
              <w:rPr>
                <w:rFonts w:ascii="宋体" w:eastAsia="宋体" w:hAnsi="宋体" w:cs="宋体"/>
                <w:color w:val="000000"/>
                <w:szCs w:val="21"/>
              </w:rPr>
            </w:pP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迎春小学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张田甜</w:t>
            </w:r>
          </w:p>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周悦怡</w:t>
            </w:r>
          </w:p>
          <w:p w:rsidR="00DB52BA" w:rsidRDefault="008045CB" w:rsidP="00C22086">
            <w:pPr>
              <w:snapToGrid w:val="0"/>
              <w:ind w:left="336" w:hangingChars="160" w:hanging="336"/>
              <w:jc w:val="center"/>
              <w:rPr>
                <w:rFonts w:ascii="宋体" w:eastAsia="宋体" w:hAnsi="宋体" w:cs="宋体"/>
                <w:color w:val="000000"/>
                <w:szCs w:val="21"/>
              </w:rPr>
            </w:pPr>
            <w:r>
              <w:rPr>
                <w:rFonts w:ascii="宋体" w:eastAsia="宋体" w:hAnsi="宋体" w:cs="宋体" w:hint="eastAsia"/>
                <w:color w:val="000000"/>
                <w:szCs w:val="21"/>
              </w:rPr>
              <w:t>吴明渠</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主题：基于新课标的小学语文教材的深度解析</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张田甜执教三上课例《司马光》</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周悦怡执教四上课例《盘古开天地》</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吴明渠讲座《文本深度解读》</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工作室全体成员</w:t>
            </w:r>
          </w:p>
          <w:p w:rsidR="00DB52BA" w:rsidRDefault="00DB52BA" w:rsidP="00C22086">
            <w:pPr>
              <w:snapToGrid w:val="0"/>
              <w:ind w:left="336" w:hangingChars="160" w:hanging="336"/>
              <w:jc w:val="left"/>
              <w:rPr>
                <w:rFonts w:ascii="宋体" w:eastAsia="宋体" w:hAnsi="宋体" w:cs="宋体"/>
                <w:color w:val="000000"/>
                <w:szCs w:val="21"/>
              </w:rPr>
            </w:pP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主持：睢云惠</w:t>
            </w:r>
          </w:p>
          <w:p w:rsidR="00DB52BA" w:rsidRDefault="008045CB" w:rsidP="00C22086">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照相：赵庆萌</w:t>
            </w:r>
          </w:p>
          <w:p w:rsidR="00DB52BA" w:rsidRDefault="008045CB" w:rsidP="00C22086">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简讯：罗美惠</w:t>
            </w:r>
          </w:p>
          <w:p w:rsidR="00DB52BA" w:rsidRDefault="00DB52BA" w:rsidP="00C22086">
            <w:pPr>
              <w:snapToGrid w:val="0"/>
              <w:ind w:left="336" w:hangingChars="160" w:hanging="336"/>
              <w:jc w:val="left"/>
              <w:rPr>
                <w:rFonts w:ascii="宋体" w:eastAsia="宋体" w:hAnsi="宋体" w:cs="宋体"/>
                <w:color w:val="000000"/>
                <w:szCs w:val="21"/>
              </w:rPr>
            </w:pPr>
          </w:p>
        </w:tc>
      </w:tr>
      <w:tr w:rsidR="00DB52BA">
        <w:trPr>
          <w:trHeight w:val="1204"/>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罗</w:t>
            </w:r>
            <w:r>
              <w:rPr>
                <w:rFonts w:ascii="宋体" w:eastAsia="宋体" w:hAnsi="宋体" w:cs="宋体" w:hint="eastAsia"/>
                <w:color w:val="000000"/>
                <w:szCs w:val="21"/>
              </w:rPr>
              <w:t xml:space="preserve">  </w:t>
            </w:r>
            <w:r>
              <w:rPr>
                <w:rFonts w:ascii="宋体" w:eastAsia="宋体" w:hAnsi="宋体" w:cs="宋体" w:hint="eastAsia"/>
                <w:color w:val="000000"/>
                <w:szCs w:val="21"/>
              </w:rPr>
              <w:t>莉工作室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10</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九江小学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周</w:t>
            </w:r>
            <w:r>
              <w:rPr>
                <w:rFonts w:ascii="宋体" w:eastAsia="宋体" w:hAnsi="宋体" w:cs="宋体" w:hint="eastAsia"/>
                <w:color w:val="000000"/>
                <w:szCs w:val="21"/>
              </w:rPr>
              <w:t xml:space="preserve">  </w:t>
            </w:r>
            <w:r>
              <w:rPr>
                <w:rFonts w:ascii="宋体" w:eastAsia="宋体" w:hAnsi="宋体" w:cs="宋体" w:hint="eastAsia"/>
                <w:color w:val="000000"/>
                <w:szCs w:val="21"/>
              </w:rPr>
              <w:t>佳</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王丽娜</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罗</w:t>
            </w:r>
            <w:r>
              <w:rPr>
                <w:rFonts w:ascii="宋体" w:eastAsia="宋体" w:hAnsi="宋体" w:cs="宋体" w:hint="eastAsia"/>
                <w:color w:val="000000"/>
                <w:szCs w:val="21"/>
              </w:rPr>
              <w:t xml:space="preserve">  </w:t>
            </w:r>
            <w:r>
              <w:rPr>
                <w:rFonts w:ascii="宋体" w:eastAsia="宋体" w:hAnsi="宋体" w:cs="宋体" w:hint="eastAsia"/>
                <w:color w:val="000000"/>
                <w:szCs w:val="21"/>
              </w:rPr>
              <w:t>莉</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主题：新课标背景下整本书阅读指导研究</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周佳执教儿童故事《小鲤鱼跳龙》</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王丽娜执教经典童话《安徒生童话》</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罗莉讲座《低段整本书阅读学习任务设计》</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主持：周欢</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照相：刘娟</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简讯：杜佳丽</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rsidP="00C22086">
            <w:pPr>
              <w:snapToGrid w:val="0"/>
              <w:spacing w:line="400" w:lineRule="exact"/>
              <w:ind w:leftChars="160" w:left="672" w:hangingChars="160" w:hanging="336"/>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17</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棠湖中学实验学校（东区）</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任琦雯</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罗</w:t>
            </w:r>
            <w:r>
              <w:rPr>
                <w:rFonts w:ascii="宋体" w:eastAsia="宋体" w:hAnsi="宋体" w:cs="宋体" w:hint="eastAsia"/>
                <w:color w:val="000000"/>
                <w:szCs w:val="21"/>
              </w:rPr>
              <w:t xml:space="preserve">  </w:t>
            </w:r>
            <w:r>
              <w:rPr>
                <w:rFonts w:ascii="宋体" w:eastAsia="宋体" w:hAnsi="宋体" w:cs="宋体" w:hint="eastAsia"/>
                <w:color w:val="000000"/>
                <w:szCs w:val="21"/>
              </w:rPr>
              <w:t>莉</w:t>
            </w:r>
          </w:p>
          <w:p w:rsidR="00DB52BA" w:rsidRDefault="00DB52BA">
            <w:pPr>
              <w:snapToGrid w:val="0"/>
              <w:spacing w:line="400" w:lineRule="exact"/>
              <w:jc w:val="center"/>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主题：新课标背景下整本书阅读研究</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任琦雯执教儿童故事《孤独的小螃蟹》</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罗莉讲座《低段整本书阅读学习任务设计》</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主持：周红琼</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照相：贺宇虹</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简讯：刘娟</w:t>
            </w:r>
          </w:p>
        </w:tc>
      </w:tr>
      <w:tr w:rsidR="00DB52BA">
        <w:trPr>
          <w:trHeight w:val="420"/>
        </w:trPr>
        <w:tc>
          <w:tcPr>
            <w:tcW w:w="13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杨</w:t>
            </w:r>
            <w:r>
              <w:rPr>
                <w:rFonts w:ascii="宋体" w:eastAsia="宋体" w:hAnsi="宋体" w:cs="宋体" w:hint="eastAsia"/>
                <w:color w:val="000000"/>
                <w:szCs w:val="21"/>
              </w:rPr>
              <w:t xml:space="preserve">  </w:t>
            </w:r>
            <w:r>
              <w:rPr>
                <w:rFonts w:ascii="宋体" w:eastAsia="宋体" w:hAnsi="宋体" w:cs="宋体" w:hint="eastAsia"/>
                <w:color w:val="000000"/>
                <w:szCs w:val="21"/>
              </w:rPr>
              <w:t>红工作室</w:t>
            </w: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双流实小</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代净伊</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主题：聚焦新课标，开启新征程——送教磨课活动</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代净伊执教《麻雀》。</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学员评课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活动总结</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主持：王欢</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照相：李金秀</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简讯、资料收集：任玲</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DB52BA">
            <w:pPr>
              <w:snapToGrid w:val="0"/>
              <w:spacing w:line="400" w:lineRule="exac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16</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九江小学</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pacing w:line="400" w:lineRule="auto"/>
              <w:jc w:val="center"/>
              <w:rPr>
                <w:rFonts w:ascii="宋体" w:eastAsia="宋体" w:hAnsi="宋体" w:cs="宋体"/>
                <w:color w:val="000000"/>
                <w:szCs w:val="21"/>
              </w:rPr>
            </w:pPr>
            <w:r>
              <w:rPr>
                <w:rFonts w:ascii="宋体" w:eastAsia="宋体" w:hAnsi="宋体" w:cs="宋体" w:hint="eastAsia"/>
                <w:color w:val="000000"/>
                <w:szCs w:val="21"/>
              </w:rPr>
              <w:t>代净伊</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肖</w:t>
            </w:r>
            <w:r>
              <w:rPr>
                <w:rFonts w:ascii="宋体" w:eastAsia="宋体" w:hAnsi="宋体" w:cs="宋体" w:hint="eastAsia"/>
                <w:color w:val="000000"/>
                <w:szCs w:val="21"/>
              </w:rPr>
              <w:t xml:space="preserve">  </w:t>
            </w:r>
            <w:r>
              <w:rPr>
                <w:rFonts w:ascii="宋体" w:eastAsia="宋体" w:hAnsi="宋体" w:cs="宋体" w:hint="eastAsia"/>
                <w:color w:val="000000"/>
                <w:szCs w:val="21"/>
              </w:rPr>
              <w:t>蓉</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主题：“双新”背景下小学语文教学课堂实证研究</w:t>
            </w:r>
            <w:r>
              <w:rPr>
                <w:rFonts w:ascii="宋体" w:eastAsia="宋体" w:hAnsi="宋体" w:cs="宋体" w:hint="eastAsia"/>
                <w:color w:val="000000"/>
                <w:szCs w:val="21"/>
              </w:rPr>
              <w:t>——送教活动</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代净伊执教《麻雀》</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肖蓉讲座《赓续文化基因，厚植文化自信》</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活动总结</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主持：罗琦</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照相：李金秀</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简讯、资料收集：钟婷</w:t>
            </w:r>
          </w:p>
          <w:p w:rsidR="00DB52BA" w:rsidRDefault="00DB52BA">
            <w:pPr>
              <w:snapToGrid w:val="0"/>
              <w:jc w:val="left"/>
              <w:rPr>
                <w:rFonts w:ascii="宋体" w:eastAsia="宋体" w:hAnsi="宋体" w:cs="宋体"/>
                <w:color w:val="000000"/>
                <w:szCs w:val="21"/>
              </w:rPr>
            </w:pP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DB52BA">
            <w:pPr>
              <w:snapToGrid w:val="0"/>
              <w:spacing w:line="400" w:lineRule="exac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23</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双流实小</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李金秀</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主题：《小学图画书班级共读教学指导策略研究》阶段成果课例研究——送教磨课活动</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李金秀执教图画书教学</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学员评课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活动总结</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主持：李铭迪</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照相：李金秀</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简讯、资料收集：李若兰</w:t>
            </w:r>
            <w:r>
              <w:rPr>
                <w:rFonts w:ascii="宋体" w:eastAsia="宋体" w:hAnsi="宋体" w:cs="宋体" w:hint="eastAsia"/>
                <w:color w:val="000000"/>
                <w:szCs w:val="21"/>
              </w:rPr>
              <w:t xml:space="preserve"> </w:t>
            </w:r>
          </w:p>
        </w:tc>
      </w:tr>
      <w:tr w:rsidR="00DB52BA">
        <w:trPr>
          <w:trHeight w:val="48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车</w:t>
            </w:r>
            <w:r>
              <w:rPr>
                <w:rFonts w:ascii="宋体" w:eastAsia="宋体" w:hAnsi="宋体" w:cs="宋体" w:hint="eastAsia"/>
                <w:color w:val="000000"/>
                <w:szCs w:val="21"/>
              </w:rPr>
              <w:t xml:space="preserve">  </w:t>
            </w:r>
            <w:r>
              <w:rPr>
                <w:rFonts w:ascii="宋体" w:eastAsia="宋体" w:hAnsi="宋体" w:cs="宋体" w:hint="eastAsia"/>
                <w:color w:val="000000"/>
                <w:szCs w:val="21"/>
              </w:rPr>
              <w:t>爽工作室</w:t>
            </w: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3</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14:00-17:</w:t>
            </w:r>
            <w:r>
              <w:rPr>
                <w:rFonts w:ascii="宋体" w:eastAsia="宋体" w:hAnsi="宋体" w:cs="宋体" w:hint="eastAsia"/>
                <w:color w:val="000000"/>
                <w:szCs w:val="21"/>
              </w:rPr>
              <w:t>3</w:t>
            </w:r>
            <w:r>
              <w:rPr>
                <w:rFonts w:ascii="宋体" w:eastAsia="宋体" w:hAnsi="宋体" w:cs="宋体" w:hint="eastAsia"/>
                <w:color w:val="000000"/>
                <w:szCs w:val="21"/>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育英学校</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DB52BA">
            <w:pPr>
              <w:snapToGrid w:val="0"/>
              <w:jc w:val="center"/>
              <w:rPr>
                <w:rFonts w:ascii="宋体" w:eastAsia="宋体" w:hAnsi="宋体" w:cs="宋体"/>
                <w:color w:val="000000"/>
                <w:szCs w:val="21"/>
              </w:rPr>
            </w:pP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樊潇蔓</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胡</w:t>
            </w:r>
            <w:r>
              <w:rPr>
                <w:rFonts w:ascii="宋体" w:eastAsia="宋体" w:hAnsi="宋体" w:cs="宋体" w:hint="eastAsia"/>
                <w:color w:val="000000"/>
                <w:szCs w:val="21"/>
              </w:rPr>
              <w:t xml:space="preserve">  </w:t>
            </w:r>
            <w:r>
              <w:rPr>
                <w:rFonts w:ascii="宋体" w:eastAsia="宋体" w:hAnsi="宋体" w:cs="宋体" w:hint="eastAsia"/>
                <w:color w:val="000000"/>
                <w:szCs w:val="21"/>
              </w:rPr>
              <w:t>婷</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车</w:t>
            </w:r>
            <w:r>
              <w:rPr>
                <w:rFonts w:ascii="宋体" w:eastAsia="宋体" w:hAnsi="宋体" w:cs="宋体" w:hint="eastAsia"/>
                <w:color w:val="000000"/>
                <w:szCs w:val="21"/>
              </w:rPr>
              <w:t xml:space="preserve">  </w:t>
            </w:r>
            <w:r>
              <w:rPr>
                <w:rFonts w:ascii="宋体" w:eastAsia="宋体" w:hAnsi="宋体" w:cs="宋体" w:hint="eastAsia"/>
                <w:color w:val="000000"/>
                <w:szCs w:val="21"/>
              </w:rPr>
              <w:t>爽</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主题：生活语文视域下任务群实施研讨</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樊潇蔓执教《王戎不取道旁李》</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胡婷执教《西门豹治邺》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导师组织议课、建构</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讲座：《生活视域下发展型任务群的实施之思辨性阅读与表达》</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主持：代维</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照相：胡婷</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简讯：汪雪</w:t>
            </w:r>
          </w:p>
        </w:tc>
      </w:tr>
      <w:tr w:rsidR="00DB52BA">
        <w:trPr>
          <w:trHeight w:val="1425"/>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10</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14:00-17:</w:t>
            </w:r>
            <w:r>
              <w:rPr>
                <w:rFonts w:ascii="宋体" w:eastAsia="宋体" w:hAnsi="宋体" w:cs="宋体" w:hint="eastAsia"/>
                <w:color w:val="000000"/>
                <w:szCs w:val="21"/>
              </w:rPr>
              <w:t>3</w:t>
            </w:r>
            <w:r>
              <w:rPr>
                <w:rFonts w:ascii="宋体" w:eastAsia="宋体" w:hAnsi="宋体" w:cs="宋体" w:hint="eastAsia"/>
                <w:color w:val="000000"/>
                <w:szCs w:val="21"/>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双流中学九江实验小学</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DB52BA">
            <w:pPr>
              <w:snapToGrid w:val="0"/>
              <w:jc w:val="center"/>
              <w:rPr>
                <w:rFonts w:ascii="宋体" w:eastAsia="宋体" w:hAnsi="宋体" w:cs="宋体"/>
                <w:color w:val="000000"/>
                <w:szCs w:val="21"/>
              </w:rPr>
            </w:pP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李慧影</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汪</w:t>
            </w:r>
            <w:r>
              <w:rPr>
                <w:rFonts w:ascii="宋体" w:eastAsia="宋体" w:hAnsi="宋体" w:cs="宋体" w:hint="eastAsia"/>
                <w:color w:val="000000"/>
                <w:szCs w:val="21"/>
              </w:rPr>
              <w:t xml:space="preserve">  </w:t>
            </w:r>
            <w:r>
              <w:rPr>
                <w:rFonts w:ascii="宋体" w:eastAsia="宋体" w:hAnsi="宋体" w:cs="宋体" w:hint="eastAsia"/>
                <w:color w:val="000000"/>
                <w:szCs w:val="21"/>
              </w:rPr>
              <w:t>雪</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车</w:t>
            </w:r>
            <w:r>
              <w:rPr>
                <w:rFonts w:ascii="宋体" w:eastAsia="宋体" w:hAnsi="宋体" w:cs="宋体" w:hint="eastAsia"/>
                <w:color w:val="000000"/>
                <w:szCs w:val="21"/>
              </w:rPr>
              <w:t xml:space="preserve">  </w:t>
            </w:r>
            <w:r>
              <w:rPr>
                <w:rFonts w:ascii="宋体" w:eastAsia="宋体" w:hAnsi="宋体" w:cs="宋体" w:hint="eastAsia"/>
                <w:color w:val="000000"/>
                <w:szCs w:val="21"/>
              </w:rPr>
              <w:t>爽</w:t>
            </w:r>
          </w:p>
          <w:p w:rsidR="00DB52BA" w:rsidRDefault="00DB52BA">
            <w:pPr>
              <w:snapToGrid w:val="0"/>
              <w:jc w:val="center"/>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主题：生活语文视域下任务群实施研讨</w:t>
            </w:r>
          </w:p>
          <w:p w:rsidR="00DB52BA" w:rsidRDefault="008045CB">
            <w:pPr>
              <w:numPr>
                <w:ilvl w:val="0"/>
                <w:numId w:val="4"/>
              </w:numPr>
              <w:snapToGrid w:val="0"/>
              <w:jc w:val="left"/>
              <w:rPr>
                <w:rFonts w:ascii="宋体" w:eastAsia="宋体" w:hAnsi="宋体" w:cs="宋体"/>
                <w:color w:val="000000"/>
                <w:szCs w:val="21"/>
              </w:rPr>
            </w:pPr>
            <w:r>
              <w:rPr>
                <w:rFonts w:ascii="宋体" w:eastAsia="宋体" w:hAnsi="宋体" w:cs="宋体" w:hint="eastAsia"/>
                <w:color w:val="000000"/>
                <w:szCs w:val="21"/>
              </w:rPr>
              <w:t>汪雪执教《美丽的小兴安岭》</w:t>
            </w:r>
          </w:p>
          <w:p w:rsidR="00DB52BA" w:rsidRDefault="008045CB">
            <w:pPr>
              <w:numPr>
                <w:ilvl w:val="0"/>
                <w:numId w:val="4"/>
              </w:numPr>
              <w:snapToGrid w:val="0"/>
              <w:jc w:val="left"/>
              <w:rPr>
                <w:rFonts w:ascii="宋体" w:eastAsia="宋体" w:hAnsi="宋体" w:cs="宋体"/>
                <w:color w:val="000000"/>
                <w:szCs w:val="21"/>
              </w:rPr>
            </w:pPr>
            <w:r>
              <w:rPr>
                <w:rFonts w:ascii="宋体" w:eastAsia="宋体" w:hAnsi="宋体" w:cs="宋体" w:hint="eastAsia"/>
                <w:color w:val="000000"/>
                <w:szCs w:val="21"/>
              </w:rPr>
              <w:t>李慧影执教《富饶的西沙群岛》</w:t>
            </w:r>
          </w:p>
          <w:p w:rsidR="00DB52BA" w:rsidRDefault="008045CB">
            <w:pPr>
              <w:numPr>
                <w:ilvl w:val="0"/>
                <w:numId w:val="4"/>
              </w:numPr>
              <w:snapToGrid w:val="0"/>
              <w:jc w:val="left"/>
              <w:rPr>
                <w:rFonts w:ascii="宋体" w:eastAsia="宋体" w:hAnsi="宋体" w:cs="宋体"/>
                <w:color w:val="000000"/>
                <w:szCs w:val="21"/>
              </w:rPr>
            </w:pPr>
            <w:r>
              <w:rPr>
                <w:rFonts w:ascii="宋体" w:eastAsia="宋体" w:hAnsi="宋体" w:cs="宋体" w:hint="eastAsia"/>
                <w:color w:val="000000"/>
                <w:szCs w:val="21"/>
              </w:rPr>
              <w:t>导师组织议课、建构</w:t>
            </w:r>
          </w:p>
          <w:p w:rsidR="00DB52BA" w:rsidRDefault="008045CB">
            <w:pPr>
              <w:numPr>
                <w:ilvl w:val="0"/>
                <w:numId w:val="4"/>
              </w:numPr>
              <w:snapToGrid w:val="0"/>
              <w:jc w:val="left"/>
              <w:rPr>
                <w:rFonts w:ascii="宋体" w:eastAsia="宋体" w:hAnsi="宋体" w:cs="宋体"/>
                <w:color w:val="000000"/>
                <w:szCs w:val="21"/>
              </w:rPr>
            </w:pPr>
            <w:r>
              <w:rPr>
                <w:rFonts w:ascii="宋体" w:eastAsia="宋体" w:hAnsi="宋体" w:cs="宋体" w:hint="eastAsia"/>
                <w:color w:val="000000"/>
                <w:szCs w:val="21"/>
              </w:rPr>
              <w:t>讲座《生活视域下发展型任务群的实施之实用性阅读与交流》</w:t>
            </w:r>
          </w:p>
        </w:tc>
        <w:tc>
          <w:tcPr>
            <w:tcW w:w="10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主持：汪雪</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照相：代维</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简讯：胡婷</w:t>
            </w:r>
          </w:p>
        </w:tc>
      </w:tr>
      <w:tr w:rsidR="00DB52BA">
        <w:trPr>
          <w:trHeight w:val="1545"/>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17</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14:00-17:</w:t>
            </w:r>
            <w:r>
              <w:rPr>
                <w:rFonts w:ascii="宋体" w:eastAsia="宋体" w:hAnsi="宋体" w:cs="宋体" w:hint="eastAsia"/>
                <w:color w:val="000000"/>
                <w:szCs w:val="21"/>
              </w:rPr>
              <w:t>3</w:t>
            </w:r>
            <w:r>
              <w:rPr>
                <w:rFonts w:ascii="宋体" w:eastAsia="宋体" w:hAnsi="宋体" w:cs="宋体" w:hint="eastAsia"/>
                <w:color w:val="000000"/>
                <w:szCs w:val="21"/>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胜利小学</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王超均</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邓叶廷</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车</w:t>
            </w:r>
            <w:r>
              <w:rPr>
                <w:rFonts w:ascii="宋体" w:eastAsia="宋体" w:hAnsi="宋体" w:cs="宋体" w:hint="eastAsia"/>
                <w:color w:val="000000"/>
                <w:szCs w:val="21"/>
              </w:rPr>
              <w:t xml:space="preserve">  </w:t>
            </w:r>
            <w:r>
              <w:rPr>
                <w:rFonts w:ascii="宋体" w:eastAsia="宋体" w:hAnsi="宋体" w:cs="宋体" w:hint="eastAsia"/>
                <w:color w:val="000000"/>
                <w:szCs w:val="21"/>
              </w:rPr>
              <w:t>爽</w:t>
            </w:r>
          </w:p>
        </w:tc>
        <w:tc>
          <w:tcPr>
            <w:tcW w:w="51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主题：生活语文视域下任务群实施研讨</w:t>
            </w:r>
          </w:p>
          <w:p w:rsidR="00DB52BA" w:rsidRDefault="008045CB">
            <w:pPr>
              <w:numPr>
                <w:ilvl w:val="0"/>
                <w:numId w:val="5"/>
              </w:numPr>
              <w:snapToGrid w:val="0"/>
              <w:jc w:val="left"/>
              <w:rPr>
                <w:rFonts w:ascii="宋体" w:eastAsia="宋体" w:hAnsi="宋体" w:cs="宋体"/>
                <w:color w:val="000000"/>
                <w:szCs w:val="21"/>
              </w:rPr>
            </w:pPr>
            <w:r>
              <w:rPr>
                <w:rFonts w:ascii="宋体" w:eastAsia="宋体" w:hAnsi="宋体" w:cs="宋体" w:hint="eastAsia"/>
                <w:color w:val="000000"/>
                <w:szCs w:val="21"/>
              </w:rPr>
              <w:t>王超均执教《秋天》</w:t>
            </w:r>
          </w:p>
          <w:p w:rsidR="00DB52BA" w:rsidRDefault="008045CB">
            <w:pPr>
              <w:numPr>
                <w:ilvl w:val="0"/>
                <w:numId w:val="5"/>
              </w:numPr>
              <w:snapToGrid w:val="0"/>
              <w:jc w:val="left"/>
              <w:rPr>
                <w:rFonts w:ascii="宋体" w:eastAsia="宋体" w:hAnsi="宋体" w:cs="宋体"/>
                <w:color w:val="000000"/>
                <w:szCs w:val="21"/>
              </w:rPr>
            </w:pPr>
            <w:r>
              <w:rPr>
                <w:rFonts w:ascii="宋体" w:eastAsia="宋体" w:hAnsi="宋体" w:cs="宋体" w:hint="eastAsia"/>
                <w:color w:val="000000"/>
                <w:szCs w:val="21"/>
              </w:rPr>
              <w:t>邓叶廷执教《黄山奇石》</w:t>
            </w:r>
          </w:p>
          <w:p w:rsidR="00DB52BA" w:rsidRDefault="008045CB">
            <w:pPr>
              <w:numPr>
                <w:ilvl w:val="0"/>
                <w:numId w:val="5"/>
              </w:numPr>
              <w:snapToGrid w:val="0"/>
              <w:jc w:val="left"/>
              <w:rPr>
                <w:rFonts w:ascii="宋体" w:eastAsia="宋体" w:hAnsi="宋体" w:cs="宋体"/>
                <w:color w:val="000000"/>
                <w:szCs w:val="21"/>
              </w:rPr>
            </w:pPr>
            <w:r>
              <w:rPr>
                <w:rFonts w:ascii="宋体" w:eastAsia="宋体" w:hAnsi="宋体" w:cs="宋体" w:hint="eastAsia"/>
                <w:color w:val="000000"/>
                <w:szCs w:val="21"/>
              </w:rPr>
              <w:t>导师组织议课、建构</w:t>
            </w:r>
          </w:p>
          <w:p w:rsidR="00DB52BA" w:rsidRDefault="008045CB">
            <w:pPr>
              <w:numPr>
                <w:ilvl w:val="0"/>
                <w:numId w:val="5"/>
              </w:numPr>
              <w:snapToGrid w:val="0"/>
              <w:jc w:val="left"/>
              <w:rPr>
                <w:rFonts w:ascii="宋体" w:eastAsia="宋体" w:hAnsi="宋体" w:cs="宋体"/>
                <w:color w:val="000000"/>
                <w:szCs w:val="21"/>
              </w:rPr>
            </w:pPr>
            <w:r>
              <w:rPr>
                <w:rFonts w:ascii="宋体" w:eastAsia="宋体" w:hAnsi="宋体" w:cs="宋体" w:hint="eastAsia"/>
                <w:color w:val="000000"/>
                <w:szCs w:val="21"/>
              </w:rPr>
              <w:t>讲座《生活语文视域下基础型任务群的实施》</w:t>
            </w:r>
          </w:p>
        </w:tc>
        <w:tc>
          <w:tcPr>
            <w:tcW w:w="10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主持：胡婷</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照相：汪雪</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简讯：代维</w:t>
            </w:r>
          </w:p>
        </w:tc>
      </w:tr>
      <w:tr w:rsidR="00DB52BA">
        <w:trPr>
          <w:trHeight w:val="375"/>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14:00-17:</w:t>
            </w:r>
            <w:r>
              <w:rPr>
                <w:rFonts w:ascii="宋体" w:eastAsia="宋体" w:hAnsi="宋体" w:cs="宋体" w:hint="eastAsia"/>
                <w:color w:val="000000"/>
                <w:szCs w:val="21"/>
              </w:rPr>
              <w:t>3</w:t>
            </w:r>
            <w:r>
              <w:rPr>
                <w:rFonts w:ascii="宋体" w:eastAsia="宋体" w:hAnsi="宋体" w:cs="宋体" w:hint="eastAsia"/>
                <w:color w:val="000000"/>
                <w:szCs w:val="21"/>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成都信息工程大学常乐实验学校</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代</w:t>
            </w:r>
            <w:r>
              <w:rPr>
                <w:rFonts w:ascii="宋体" w:eastAsia="宋体" w:hAnsi="宋体" w:cs="宋体" w:hint="eastAsia"/>
                <w:color w:val="000000"/>
                <w:szCs w:val="21"/>
              </w:rPr>
              <w:t xml:space="preserve"> </w:t>
            </w:r>
            <w:r>
              <w:rPr>
                <w:rFonts w:ascii="宋体" w:eastAsia="宋体" w:hAnsi="宋体" w:cs="宋体" w:hint="eastAsia"/>
                <w:color w:val="000000"/>
                <w:szCs w:val="21"/>
              </w:rPr>
              <w:t>维</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车</w:t>
            </w:r>
            <w:r>
              <w:rPr>
                <w:rFonts w:ascii="宋体" w:eastAsia="宋体" w:hAnsi="宋体" w:cs="宋体" w:hint="eastAsia"/>
                <w:color w:val="000000"/>
                <w:szCs w:val="21"/>
              </w:rPr>
              <w:t xml:space="preserve"> </w:t>
            </w:r>
            <w:r>
              <w:rPr>
                <w:rFonts w:ascii="宋体" w:eastAsia="宋体" w:hAnsi="宋体" w:cs="宋体" w:hint="eastAsia"/>
                <w:color w:val="000000"/>
                <w:szCs w:val="21"/>
              </w:rPr>
              <w:t>爽</w:t>
            </w:r>
          </w:p>
          <w:p w:rsidR="00DB52BA" w:rsidRDefault="00DB52BA">
            <w:pPr>
              <w:snapToGrid w:val="0"/>
              <w:spacing w:line="400" w:lineRule="exact"/>
              <w:jc w:val="center"/>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主题：生活语文视域下任务群实施研讨</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代维执教群文阅读《狐狸“精”》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送教学校提供一节</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导师组织议课、建构</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讲座：《生活视域下拓展型任务群的实施之文学阅读与创意表达》</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主持：胡婷</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照相：李藻</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简讯：汪雪</w:t>
            </w:r>
          </w:p>
        </w:tc>
      </w:tr>
      <w:tr w:rsidR="00DB52BA">
        <w:trPr>
          <w:trHeight w:val="37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lastRenderedPageBreak/>
              <w:t>冯之刚工作室</w:t>
            </w: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4</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16</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东升小学</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查平花</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万</w:t>
            </w:r>
            <w:r>
              <w:rPr>
                <w:rFonts w:ascii="宋体" w:eastAsia="宋体" w:hAnsi="宋体" w:cs="宋体" w:hint="eastAsia"/>
                <w:color w:val="000000"/>
                <w:szCs w:val="21"/>
              </w:rPr>
              <w:t xml:space="preserve">  </w:t>
            </w:r>
            <w:r>
              <w:rPr>
                <w:rFonts w:ascii="宋体" w:eastAsia="宋体" w:hAnsi="宋体" w:cs="宋体" w:hint="eastAsia"/>
                <w:color w:val="000000"/>
                <w:szCs w:val="21"/>
              </w:rPr>
              <w:t>飞</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冯之刚</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主题：区域构建小学数学深度课堂实践研究——核心素养之“空间观念”培育（五年级新授课）</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万飞执教课例《成长的脚印》</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查平花老师执教课例《认识底和高》</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w:t>
            </w:r>
            <w:r>
              <w:rPr>
                <w:rFonts w:ascii="宋体" w:eastAsia="宋体" w:hAnsi="宋体" w:cs="宋体" w:hint="eastAsia"/>
                <w:color w:val="000000"/>
                <w:szCs w:val="21"/>
              </w:rPr>
              <w:t>结合主题互动交流</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w:t>
            </w:r>
            <w:r>
              <w:rPr>
                <w:rFonts w:ascii="宋体" w:eastAsia="宋体" w:hAnsi="宋体" w:cs="宋体" w:hint="eastAsia"/>
                <w:color w:val="000000"/>
                <w:szCs w:val="21"/>
              </w:rPr>
              <w:t>数学教师专业素养提升训练</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w:t>
            </w:r>
            <w:r>
              <w:rPr>
                <w:rFonts w:ascii="宋体" w:eastAsia="宋体" w:hAnsi="宋体" w:cs="宋体" w:hint="eastAsia"/>
                <w:color w:val="000000"/>
                <w:szCs w:val="21"/>
              </w:rPr>
              <w:t>总结空间观念培育策略并推广</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主持：江玲</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照相：张兰英</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纸质资料：李沙沙</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电子资料：王婷甦</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简讯：查平花</w:t>
            </w:r>
          </w:p>
        </w:tc>
      </w:tr>
      <w:tr w:rsidR="00DB52BA">
        <w:trPr>
          <w:trHeight w:val="36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11</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育仁菁英</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张兰英</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冯之刚</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区域构建小学数学深度课堂实践研究——核心素养之“量感”培育</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张兰英老师执教三年级新授课</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结合主题互动交流</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总结量感培育策略并推广</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主持：江玲</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照相：江玲</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纸质资料：李沙沙</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电子资料：王婷甦</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简讯：张兰英</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16</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胜利小学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梁</w:t>
            </w:r>
            <w:r>
              <w:rPr>
                <w:rFonts w:ascii="宋体" w:eastAsia="宋体" w:hAnsi="宋体" w:cs="宋体" w:hint="eastAsia"/>
                <w:color w:val="000000"/>
                <w:szCs w:val="21"/>
              </w:rPr>
              <w:t xml:space="preserve">  </w:t>
            </w:r>
            <w:r>
              <w:rPr>
                <w:rFonts w:ascii="宋体" w:eastAsia="宋体" w:hAnsi="宋体" w:cs="宋体" w:hint="eastAsia"/>
                <w:color w:val="000000"/>
                <w:szCs w:val="21"/>
              </w:rPr>
              <w:t>滢</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陈露月</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冯之刚</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主题：区域构建小学数学深度课堂实践研究——核心素养之“几何直观”培育（六年级新授课）</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梁滢老师执教《比赛场次》</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陈露月老师执教《比的应用第二课时》</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w:t>
            </w:r>
            <w:r>
              <w:rPr>
                <w:rFonts w:ascii="宋体" w:eastAsia="宋体" w:hAnsi="宋体" w:cs="宋体" w:hint="eastAsia"/>
                <w:color w:val="000000"/>
                <w:szCs w:val="21"/>
              </w:rPr>
              <w:t>结合主题互动交流</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w:t>
            </w:r>
            <w:r>
              <w:rPr>
                <w:rFonts w:ascii="宋体" w:eastAsia="宋体" w:hAnsi="宋体" w:cs="宋体" w:hint="eastAsia"/>
                <w:color w:val="000000"/>
                <w:szCs w:val="21"/>
              </w:rPr>
              <w:t>数学教师专业素养提升训练</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w:t>
            </w:r>
            <w:r>
              <w:rPr>
                <w:rFonts w:ascii="宋体" w:eastAsia="宋体" w:hAnsi="宋体" w:cs="宋体" w:hint="eastAsia"/>
                <w:color w:val="000000"/>
                <w:szCs w:val="21"/>
              </w:rPr>
              <w:t>总结几何直观培育策略并推广</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主持：江玲</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照相：江玲英</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纸质资料：李沙沙</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电子资料：王婷甦</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简讯：周萍</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25</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黄水小学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江</w:t>
            </w:r>
            <w:r>
              <w:rPr>
                <w:rFonts w:ascii="宋体" w:eastAsia="宋体" w:hAnsi="宋体" w:cs="宋体" w:hint="eastAsia"/>
                <w:color w:val="000000"/>
                <w:szCs w:val="21"/>
              </w:rPr>
              <w:t xml:space="preserve">  </w:t>
            </w:r>
            <w:r>
              <w:rPr>
                <w:rFonts w:ascii="宋体" w:eastAsia="宋体" w:hAnsi="宋体" w:cs="宋体" w:hint="eastAsia"/>
                <w:color w:val="000000"/>
                <w:szCs w:val="21"/>
              </w:rPr>
              <w:t>玲</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冯之刚</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主题：区域构建小学数学深度课堂实践研究——核心素养之“几何直观”培育</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江玲老师执教三六年级新授课</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结合主题互动交流</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w:t>
            </w:r>
            <w:r>
              <w:rPr>
                <w:rFonts w:ascii="宋体" w:eastAsia="宋体" w:hAnsi="宋体" w:cs="宋体" w:hint="eastAsia"/>
                <w:color w:val="000000"/>
                <w:szCs w:val="21"/>
              </w:rPr>
              <w:t>总结几何直观培育策略并推广</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主持：江玲</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照相：罗丹</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纸质资料：李沙沙</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电子资料：王婷甦</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简讯：江玲</w:t>
            </w:r>
          </w:p>
        </w:tc>
      </w:tr>
      <w:tr w:rsidR="00DB52BA">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胡</w:t>
            </w:r>
            <w:r>
              <w:rPr>
                <w:rFonts w:ascii="宋体" w:eastAsia="宋体" w:hAnsi="宋体" w:cs="宋体" w:hint="eastAsia"/>
                <w:color w:val="000000"/>
                <w:szCs w:val="21"/>
              </w:rPr>
              <w:t xml:space="preserve">  </w:t>
            </w:r>
            <w:r>
              <w:rPr>
                <w:rFonts w:ascii="宋体" w:eastAsia="宋体" w:hAnsi="宋体" w:cs="宋体" w:hint="eastAsia"/>
                <w:color w:val="000000"/>
                <w:szCs w:val="21"/>
              </w:rPr>
              <w:t>伟工作室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14:00</w:t>
            </w:r>
            <w:r>
              <w:rPr>
                <w:rFonts w:ascii="宋体" w:eastAsia="宋体" w:hAnsi="宋体" w:cs="宋体" w:hint="eastAsia"/>
                <w:color w:val="000000"/>
                <w:szCs w:val="21"/>
              </w:rPr>
              <w:t>—</w:t>
            </w:r>
            <w:r>
              <w:rPr>
                <w:rFonts w:ascii="宋体" w:eastAsia="宋体" w:hAnsi="宋体" w:cs="宋体" w:hint="eastAsia"/>
                <w:color w:val="000000"/>
                <w:szCs w:val="21"/>
              </w:rPr>
              <w:t>17:30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四川大学</w:t>
            </w:r>
            <w:r>
              <w:rPr>
                <w:rFonts w:ascii="宋体" w:eastAsia="宋体" w:hAnsi="宋体" w:cs="宋体" w:hint="eastAsia"/>
                <w:color w:val="000000"/>
                <w:szCs w:val="21"/>
              </w:rPr>
              <w:t>西航港实验小学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312" w:lineRule="auto"/>
              <w:jc w:val="center"/>
              <w:rPr>
                <w:rFonts w:ascii="宋体" w:eastAsia="宋体" w:hAnsi="宋体" w:cs="宋体"/>
                <w:color w:val="000000"/>
                <w:szCs w:val="21"/>
              </w:rPr>
            </w:pPr>
          </w:p>
          <w:p w:rsidR="00DB52BA" w:rsidRDefault="008045CB">
            <w:pPr>
              <w:snapToGrid w:val="0"/>
              <w:spacing w:line="312" w:lineRule="auto"/>
              <w:jc w:val="center"/>
              <w:rPr>
                <w:rFonts w:ascii="宋体" w:eastAsia="宋体" w:hAnsi="宋体" w:cs="宋体"/>
                <w:color w:val="000000"/>
                <w:szCs w:val="21"/>
              </w:rPr>
            </w:pPr>
            <w:r>
              <w:rPr>
                <w:rFonts w:ascii="宋体" w:eastAsia="宋体" w:hAnsi="宋体" w:cs="宋体" w:hint="eastAsia"/>
                <w:color w:val="000000"/>
                <w:szCs w:val="21"/>
              </w:rPr>
              <w:t>胡</w:t>
            </w:r>
            <w:r>
              <w:rPr>
                <w:rFonts w:ascii="宋体" w:eastAsia="宋体" w:hAnsi="宋体" w:cs="宋体" w:hint="eastAsia"/>
                <w:color w:val="000000"/>
                <w:szCs w:val="21"/>
              </w:rPr>
              <w:t xml:space="preserve">  </w:t>
            </w:r>
            <w:r>
              <w:rPr>
                <w:rFonts w:ascii="宋体" w:eastAsia="宋体" w:hAnsi="宋体" w:cs="宋体" w:hint="eastAsia"/>
                <w:color w:val="000000"/>
                <w:szCs w:val="21"/>
              </w:rPr>
              <w:t>伟</w:t>
            </w:r>
          </w:p>
          <w:p w:rsidR="00DB52BA" w:rsidRDefault="008045CB">
            <w:pPr>
              <w:snapToGrid w:val="0"/>
              <w:spacing w:line="312" w:lineRule="auto"/>
              <w:jc w:val="center"/>
              <w:rPr>
                <w:rFonts w:ascii="宋体" w:eastAsia="宋体" w:hAnsi="宋体" w:cs="宋体"/>
                <w:color w:val="000000"/>
                <w:szCs w:val="21"/>
              </w:rPr>
            </w:pPr>
            <w:r>
              <w:rPr>
                <w:rFonts w:ascii="宋体" w:eastAsia="宋体" w:hAnsi="宋体" w:cs="宋体" w:hint="eastAsia"/>
                <w:color w:val="000000"/>
                <w:szCs w:val="21"/>
              </w:rPr>
              <w:t>廖佳毅</w:t>
            </w:r>
          </w:p>
          <w:p w:rsidR="00DB52BA" w:rsidRDefault="008045CB">
            <w:pPr>
              <w:snapToGrid w:val="0"/>
              <w:spacing w:line="312" w:lineRule="auto"/>
              <w:jc w:val="center"/>
              <w:rPr>
                <w:rFonts w:ascii="宋体" w:eastAsia="宋体" w:hAnsi="宋体" w:cs="宋体"/>
                <w:color w:val="000000"/>
                <w:szCs w:val="21"/>
              </w:rPr>
            </w:pPr>
            <w:r>
              <w:rPr>
                <w:rFonts w:ascii="宋体" w:eastAsia="宋体" w:hAnsi="宋体" w:cs="宋体" w:hint="eastAsia"/>
                <w:color w:val="000000"/>
                <w:szCs w:val="21"/>
              </w:rPr>
              <w:lastRenderedPageBreak/>
              <w:t>邓</w:t>
            </w:r>
            <w:r>
              <w:rPr>
                <w:rFonts w:ascii="宋体" w:eastAsia="宋体" w:hAnsi="宋体" w:cs="宋体" w:hint="eastAsia"/>
                <w:color w:val="000000"/>
                <w:szCs w:val="21"/>
              </w:rPr>
              <w:t xml:space="preserve">  </w:t>
            </w:r>
            <w:r>
              <w:rPr>
                <w:rFonts w:ascii="宋体" w:eastAsia="宋体" w:hAnsi="宋体" w:cs="宋体" w:hint="eastAsia"/>
                <w:color w:val="000000"/>
                <w:szCs w:val="21"/>
              </w:rPr>
              <w:t>蓉</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主题：《核心素养导向小学乐思数学课堂教学研究》送教活动</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廖佳毅执教五年级上册《分数的再认识》</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胡伟执教五年级上册《找最小公倍数》</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lastRenderedPageBreak/>
              <w:t>3.</w:t>
            </w:r>
            <w:r>
              <w:rPr>
                <w:rFonts w:ascii="宋体" w:eastAsia="宋体" w:hAnsi="宋体" w:cs="宋体" w:hint="eastAsia"/>
                <w:color w:val="000000"/>
                <w:szCs w:val="21"/>
              </w:rPr>
              <w:t>评课、议课、互动交流</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邓蓉</w:t>
            </w:r>
            <w:r>
              <w:rPr>
                <w:rFonts w:ascii="宋体" w:eastAsia="宋体" w:hAnsi="宋体" w:cs="宋体" w:hint="eastAsia"/>
                <w:color w:val="000000"/>
                <w:szCs w:val="21"/>
              </w:rPr>
              <w:t>讲座《特色作业，分层设计》</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主持：刘瑞熙</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简讯：邓蓉</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照相：干瑀</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rsidP="00C22086">
            <w:pPr>
              <w:snapToGrid w:val="0"/>
              <w:spacing w:line="400" w:lineRule="exact"/>
              <w:ind w:leftChars="50" w:left="210" w:hangingChars="50" w:hanging="105"/>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16</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14:00</w:t>
            </w:r>
            <w:r>
              <w:rPr>
                <w:rFonts w:ascii="宋体" w:eastAsia="宋体" w:hAnsi="宋体" w:cs="宋体" w:hint="eastAsia"/>
                <w:color w:val="000000"/>
                <w:szCs w:val="21"/>
              </w:rPr>
              <w:t>—</w:t>
            </w:r>
            <w:r>
              <w:rPr>
                <w:rFonts w:ascii="宋体" w:eastAsia="宋体" w:hAnsi="宋体" w:cs="宋体" w:hint="eastAsia"/>
                <w:color w:val="000000"/>
                <w:szCs w:val="21"/>
              </w:rPr>
              <w:t>17:30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世纪阳光</w:t>
            </w:r>
          </w:p>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学校</w:t>
            </w:r>
          </w:p>
          <w:p w:rsidR="00DB52BA" w:rsidRDefault="00DB52BA">
            <w:pPr>
              <w:snapToGrid w:val="0"/>
              <w:jc w:val="center"/>
              <w:rPr>
                <w:rFonts w:ascii="宋体" w:eastAsia="宋体" w:hAnsi="宋体" w:cs="宋体"/>
                <w:color w:val="000000"/>
                <w:szCs w:val="21"/>
              </w:rPr>
            </w:pP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312" w:lineRule="auto"/>
              <w:jc w:val="center"/>
              <w:rPr>
                <w:rFonts w:ascii="宋体" w:eastAsia="宋体" w:hAnsi="宋体" w:cs="宋体"/>
                <w:color w:val="000000"/>
                <w:szCs w:val="21"/>
              </w:rPr>
            </w:pPr>
            <w:r>
              <w:rPr>
                <w:rFonts w:ascii="宋体" w:eastAsia="宋体" w:hAnsi="宋体" w:cs="宋体" w:hint="eastAsia"/>
                <w:color w:val="000000"/>
                <w:szCs w:val="21"/>
              </w:rPr>
              <w:t>胡</w:t>
            </w:r>
            <w:r>
              <w:rPr>
                <w:rFonts w:ascii="宋体" w:eastAsia="宋体" w:hAnsi="宋体" w:cs="宋体" w:hint="eastAsia"/>
                <w:color w:val="000000"/>
                <w:szCs w:val="21"/>
              </w:rPr>
              <w:t xml:space="preserve">  </w:t>
            </w:r>
            <w:r>
              <w:rPr>
                <w:rFonts w:ascii="宋体" w:eastAsia="宋体" w:hAnsi="宋体" w:cs="宋体" w:hint="eastAsia"/>
                <w:color w:val="000000"/>
                <w:szCs w:val="21"/>
              </w:rPr>
              <w:t>伟</w:t>
            </w:r>
          </w:p>
          <w:p w:rsidR="00DB52BA" w:rsidRDefault="008045CB">
            <w:pPr>
              <w:snapToGrid w:val="0"/>
              <w:spacing w:line="312" w:lineRule="auto"/>
              <w:jc w:val="center"/>
              <w:rPr>
                <w:rFonts w:ascii="宋体" w:eastAsia="宋体" w:hAnsi="宋体" w:cs="宋体"/>
                <w:color w:val="000000"/>
                <w:szCs w:val="21"/>
              </w:rPr>
            </w:pPr>
            <w:r>
              <w:rPr>
                <w:rFonts w:ascii="宋体" w:eastAsia="宋体" w:hAnsi="宋体" w:cs="宋体" w:hint="eastAsia"/>
                <w:color w:val="000000"/>
                <w:szCs w:val="21"/>
              </w:rPr>
              <w:t>何</w:t>
            </w:r>
            <w:r>
              <w:rPr>
                <w:rFonts w:ascii="宋体" w:eastAsia="宋体" w:hAnsi="宋体" w:cs="宋体" w:hint="eastAsia"/>
                <w:color w:val="000000"/>
                <w:szCs w:val="21"/>
              </w:rPr>
              <w:t xml:space="preserve">  </w:t>
            </w:r>
            <w:r>
              <w:rPr>
                <w:rFonts w:ascii="宋体" w:eastAsia="宋体" w:hAnsi="宋体" w:cs="宋体" w:hint="eastAsia"/>
                <w:color w:val="000000"/>
                <w:szCs w:val="21"/>
              </w:rPr>
              <w:t>鑫</w:t>
            </w:r>
          </w:p>
          <w:p w:rsidR="00DB52BA" w:rsidRDefault="008045CB">
            <w:pPr>
              <w:snapToGrid w:val="0"/>
              <w:spacing w:line="312" w:lineRule="auto"/>
              <w:jc w:val="center"/>
              <w:rPr>
                <w:rFonts w:ascii="宋体" w:eastAsia="宋体" w:hAnsi="宋体" w:cs="宋体"/>
                <w:color w:val="000000"/>
                <w:szCs w:val="21"/>
              </w:rPr>
            </w:pPr>
            <w:r>
              <w:rPr>
                <w:rFonts w:ascii="宋体" w:eastAsia="宋体" w:hAnsi="宋体" w:cs="宋体" w:hint="eastAsia"/>
                <w:color w:val="000000"/>
                <w:szCs w:val="21"/>
              </w:rPr>
              <w:t>王东梅</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主题：《核心素养导向的小学乐思数学课例研究》送教活动</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何鑫</w:t>
            </w:r>
            <w:r>
              <w:rPr>
                <w:rFonts w:ascii="宋体" w:eastAsia="宋体" w:hAnsi="宋体" w:cs="宋体" w:hint="eastAsia"/>
                <w:color w:val="000000"/>
                <w:szCs w:val="21"/>
              </w:rPr>
              <w:t>执教六年级研究课</w:t>
            </w:r>
            <w:r>
              <w:rPr>
                <w:rFonts w:ascii="宋体" w:eastAsia="宋体" w:hAnsi="宋体" w:cs="宋体" w:hint="eastAsia"/>
                <w:color w:val="000000"/>
                <w:szCs w:val="21"/>
              </w:rPr>
              <w:t>《比的认识》</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王东梅</w:t>
            </w:r>
            <w:r>
              <w:rPr>
                <w:rFonts w:ascii="宋体" w:eastAsia="宋体" w:hAnsi="宋体" w:cs="宋体" w:hint="eastAsia"/>
                <w:color w:val="000000"/>
                <w:szCs w:val="21"/>
              </w:rPr>
              <w:t>执教四年级研究课</w:t>
            </w:r>
            <w:r>
              <w:rPr>
                <w:rFonts w:ascii="宋体" w:eastAsia="宋体" w:hAnsi="宋体" w:cs="宋体" w:hint="eastAsia"/>
                <w:color w:val="000000"/>
                <w:szCs w:val="21"/>
              </w:rPr>
              <w:t>《确定位置》</w:t>
            </w:r>
          </w:p>
          <w:p w:rsidR="00DB52BA" w:rsidRDefault="008045CB">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评课、议课、互动交流</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导师做讲座、总结</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主持：刘娜</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简讯：何鑫</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照相：王东梅</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rsidP="00C22086">
            <w:pPr>
              <w:snapToGrid w:val="0"/>
              <w:spacing w:line="400" w:lineRule="exact"/>
              <w:ind w:leftChars="50" w:left="210" w:hangingChars="50" w:hanging="105"/>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30</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14:00</w:t>
            </w:r>
            <w:r>
              <w:rPr>
                <w:rFonts w:ascii="宋体" w:eastAsia="宋体" w:hAnsi="宋体" w:cs="宋体" w:hint="eastAsia"/>
                <w:color w:val="000000"/>
                <w:szCs w:val="21"/>
              </w:rPr>
              <w:t>—</w:t>
            </w:r>
            <w:r>
              <w:rPr>
                <w:rFonts w:ascii="宋体" w:eastAsia="宋体" w:hAnsi="宋体" w:cs="宋体" w:hint="eastAsia"/>
                <w:color w:val="000000"/>
                <w:szCs w:val="21"/>
              </w:rPr>
              <w:t>17:30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黄水小学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312" w:lineRule="auto"/>
              <w:jc w:val="center"/>
              <w:rPr>
                <w:rFonts w:ascii="宋体" w:eastAsia="宋体" w:hAnsi="宋体" w:cs="宋体"/>
                <w:color w:val="000000"/>
                <w:szCs w:val="21"/>
              </w:rPr>
            </w:pPr>
            <w:r>
              <w:rPr>
                <w:rFonts w:ascii="宋体" w:eastAsia="宋体" w:hAnsi="宋体" w:cs="宋体" w:hint="eastAsia"/>
                <w:color w:val="000000"/>
                <w:szCs w:val="21"/>
              </w:rPr>
              <w:t>徐</w:t>
            </w:r>
            <w:r>
              <w:rPr>
                <w:rFonts w:ascii="宋体" w:eastAsia="宋体" w:hAnsi="宋体" w:cs="宋体" w:hint="eastAsia"/>
                <w:color w:val="000000"/>
                <w:szCs w:val="21"/>
              </w:rPr>
              <w:t xml:space="preserve">  </w:t>
            </w:r>
            <w:r>
              <w:rPr>
                <w:rFonts w:ascii="宋体" w:eastAsia="宋体" w:hAnsi="宋体" w:cs="宋体" w:hint="eastAsia"/>
                <w:color w:val="000000"/>
                <w:szCs w:val="21"/>
              </w:rPr>
              <w:t>建</w:t>
            </w:r>
          </w:p>
          <w:p w:rsidR="00DB52BA" w:rsidRDefault="008045CB">
            <w:pPr>
              <w:snapToGrid w:val="0"/>
              <w:spacing w:line="312" w:lineRule="auto"/>
              <w:jc w:val="center"/>
              <w:rPr>
                <w:rFonts w:ascii="宋体" w:eastAsia="宋体" w:hAnsi="宋体" w:cs="宋体"/>
                <w:color w:val="000000"/>
                <w:szCs w:val="21"/>
              </w:rPr>
            </w:pPr>
            <w:r>
              <w:rPr>
                <w:rFonts w:ascii="宋体" w:eastAsia="宋体" w:hAnsi="宋体" w:cs="宋体" w:hint="eastAsia"/>
                <w:color w:val="000000"/>
                <w:szCs w:val="21"/>
              </w:rPr>
              <w:t>郑</w:t>
            </w:r>
            <w:r>
              <w:rPr>
                <w:rFonts w:ascii="宋体" w:eastAsia="宋体" w:hAnsi="宋体" w:cs="宋体" w:hint="eastAsia"/>
                <w:color w:val="000000"/>
                <w:szCs w:val="21"/>
              </w:rPr>
              <w:t xml:space="preserve">  </w:t>
            </w:r>
            <w:r>
              <w:rPr>
                <w:rFonts w:ascii="宋体" w:eastAsia="宋体" w:hAnsi="宋体" w:cs="宋体" w:hint="eastAsia"/>
                <w:color w:val="000000"/>
                <w:szCs w:val="21"/>
              </w:rPr>
              <w:t>云</w:t>
            </w:r>
          </w:p>
          <w:p w:rsidR="00DB52BA" w:rsidRDefault="008045CB">
            <w:pPr>
              <w:snapToGrid w:val="0"/>
              <w:spacing w:line="312" w:lineRule="auto"/>
              <w:jc w:val="center"/>
              <w:rPr>
                <w:rFonts w:ascii="宋体" w:eastAsia="宋体" w:hAnsi="宋体" w:cs="宋体"/>
                <w:color w:val="000000"/>
                <w:szCs w:val="21"/>
              </w:rPr>
            </w:pPr>
            <w:r>
              <w:rPr>
                <w:rFonts w:ascii="宋体" w:eastAsia="宋体" w:hAnsi="宋体" w:cs="宋体" w:hint="eastAsia"/>
                <w:color w:val="000000"/>
                <w:szCs w:val="21"/>
              </w:rPr>
              <w:t>胡</w:t>
            </w:r>
            <w:r>
              <w:rPr>
                <w:rFonts w:ascii="宋体" w:eastAsia="宋体" w:hAnsi="宋体" w:cs="宋体" w:hint="eastAsia"/>
                <w:color w:val="000000"/>
                <w:szCs w:val="21"/>
              </w:rPr>
              <w:t xml:space="preserve">  </w:t>
            </w:r>
            <w:r>
              <w:rPr>
                <w:rFonts w:ascii="宋体" w:eastAsia="宋体" w:hAnsi="宋体" w:cs="宋体" w:hint="eastAsia"/>
                <w:color w:val="000000"/>
                <w:szCs w:val="21"/>
              </w:rPr>
              <w:t>伟</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主题：《核心素养导向的小学乐思数学课例研究》送教活动</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徐建</w:t>
            </w:r>
            <w:r>
              <w:rPr>
                <w:rFonts w:ascii="宋体" w:eastAsia="宋体" w:hAnsi="宋体" w:cs="宋体" w:hint="eastAsia"/>
                <w:color w:val="000000"/>
                <w:szCs w:val="21"/>
              </w:rPr>
              <w:t>执教</w:t>
            </w:r>
            <w:r>
              <w:rPr>
                <w:rFonts w:ascii="宋体" w:eastAsia="宋体" w:hAnsi="宋体" w:cs="宋体" w:hint="eastAsia"/>
                <w:color w:val="000000"/>
                <w:szCs w:val="21"/>
              </w:rPr>
              <w:t>三年级上册新授课《认识小数》</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郑云</w:t>
            </w:r>
            <w:r>
              <w:rPr>
                <w:rFonts w:ascii="宋体" w:eastAsia="宋体" w:hAnsi="宋体" w:cs="宋体" w:hint="eastAsia"/>
                <w:color w:val="000000"/>
                <w:szCs w:val="21"/>
              </w:rPr>
              <w:t>执教</w:t>
            </w:r>
            <w:r>
              <w:rPr>
                <w:rFonts w:ascii="宋体" w:eastAsia="宋体" w:hAnsi="宋体" w:cs="宋体" w:hint="eastAsia"/>
                <w:color w:val="000000"/>
                <w:szCs w:val="21"/>
              </w:rPr>
              <w:t>六年级上册新授课《比赛场次》</w:t>
            </w:r>
          </w:p>
          <w:p w:rsidR="00DB52BA" w:rsidRDefault="008045CB">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评课、议课、互动交流</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导师讲座、总结</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主持：王晨园</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简讯：郑云</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照相：李情超</w:t>
            </w:r>
          </w:p>
        </w:tc>
      </w:tr>
      <w:tr w:rsidR="00DB52BA">
        <w:trPr>
          <w:trHeight w:val="1783"/>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刘</w:t>
            </w:r>
            <w:r>
              <w:rPr>
                <w:rFonts w:ascii="宋体" w:eastAsia="宋体" w:hAnsi="宋体" w:cs="宋体" w:hint="eastAsia"/>
                <w:color w:val="000000"/>
                <w:szCs w:val="21"/>
              </w:rPr>
              <w:t xml:space="preserve">  </w:t>
            </w:r>
            <w:r>
              <w:rPr>
                <w:rFonts w:ascii="宋体" w:eastAsia="宋体" w:hAnsi="宋体" w:cs="宋体" w:hint="eastAsia"/>
                <w:color w:val="000000"/>
                <w:szCs w:val="21"/>
              </w:rPr>
              <w:t>勇工作室</w:t>
            </w:r>
          </w:p>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14:30-18:00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育英学校</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刘</w:t>
            </w:r>
            <w:r>
              <w:rPr>
                <w:rFonts w:ascii="宋体" w:eastAsia="宋体" w:hAnsi="宋体" w:cs="宋体" w:hint="eastAsia"/>
                <w:color w:val="000000"/>
                <w:szCs w:val="21"/>
              </w:rPr>
              <w:t xml:space="preserve">  </w:t>
            </w:r>
            <w:r>
              <w:rPr>
                <w:rFonts w:ascii="宋体" w:eastAsia="宋体" w:hAnsi="宋体" w:cs="宋体" w:hint="eastAsia"/>
                <w:color w:val="000000"/>
                <w:szCs w:val="21"/>
              </w:rPr>
              <w:t>勇</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杨</w:t>
            </w:r>
            <w:r>
              <w:rPr>
                <w:rFonts w:ascii="宋体" w:eastAsia="宋体" w:hAnsi="宋体" w:cs="宋体" w:hint="eastAsia"/>
                <w:color w:val="000000"/>
                <w:szCs w:val="21"/>
              </w:rPr>
              <w:t xml:space="preserve">  </w:t>
            </w:r>
            <w:r>
              <w:rPr>
                <w:rFonts w:ascii="宋体" w:eastAsia="宋体" w:hAnsi="宋体" w:cs="宋体" w:hint="eastAsia"/>
                <w:color w:val="000000"/>
                <w:szCs w:val="21"/>
              </w:rPr>
              <w:t>南</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刘</w:t>
            </w:r>
            <w:r>
              <w:rPr>
                <w:rFonts w:ascii="宋体" w:eastAsia="宋体" w:hAnsi="宋体" w:cs="宋体" w:hint="eastAsia"/>
                <w:color w:val="000000"/>
                <w:szCs w:val="21"/>
              </w:rPr>
              <w:t xml:space="preserve">  </w:t>
            </w:r>
            <w:r>
              <w:rPr>
                <w:rFonts w:ascii="宋体" w:eastAsia="宋体" w:hAnsi="宋体" w:cs="宋体" w:hint="eastAsia"/>
                <w:color w:val="000000"/>
                <w:szCs w:val="21"/>
              </w:rPr>
              <w:t>湘</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主题：刘勇工作室送到教育英学校</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杨南《核心素养立意下整本书阅读教学研究——朝花夕拾人物故事会》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刘湘《核心素养立意下整本书阅读教学研究——西游主旨议纷纷，猴子名字有玄机》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刘勇导师讲座：《核心素养立意下整本书阅读教学策略》</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育英学校</w:t>
            </w:r>
            <w:r>
              <w:rPr>
                <w:rFonts w:ascii="宋体" w:eastAsia="宋体" w:hAnsi="宋体" w:cs="宋体" w:hint="eastAsia"/>
                <w:color w:val="000000"/>
                <w:szCs w:val="21"/>
              </w:rPr>
              <w:t>语文</w:t>
            </w:r>
            <w:r>
              <w:rPr>
                <w:rFonts w:ascii="宋体" w:eastAsia="宋体" w:hAnsi="宋体" w:cs="宋体" w:hint="eastAsia"/>
                <w:color w:val="000000"/>
                <w:szCs w:val="21"/>
              </w:rPr>
              <w:t>老师</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主持：杨必容</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照相：杨必容</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简讯：杨必容</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16</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14:30-18:00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棠外</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刘</w:t>
            </w:r>
            <w:r>
              <w:rPr>
                <w:rFonts w:ascii="宋体" w:eastAsia="宋体" w:hAnsi="宋体" w:cs="宋体" w:hint="eastAsia"/>
                <w:color w:val="000000"/>
                <w:szCs w:val="21"/>
              </w:rPr>
              <w:t xml:space="preserve">  </w:t>
            </w:r>
            <w:r>
              <w:rPr>
                <w:rFonts w:ascii="宋体" w:eastAsia="宋体" w:hAnsi="宋体" w:cs="宋体" w:hint="eastAsia"/>
                <w:color w:val="000000"/>
                <w:szCs w:val="21"/>
              </w:rPr>
              <w:t>勇</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敬炜煊</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聂</w:t>
            </w:r>
            <w:r>
              <w:rPr>
                <w:rFonts w:ascii="宋体" w:eastAsia="宋体" w:hAnsi="宋体" w:cs="宋体" w:hint="eastAsia"/>
                <w:color w:val="000000"/>
                <w:szCs w:val="21"/>
              </w:rPr>
              <w:t xml:space="preserve">  </w:t>
            </w:r>
            <w:r>
              <w:rPr>
                <w:rFonts w:ascii="宋体" w:eastAsia="宋体" w:hAnsi="宋体" w:cs="宋体" w:hint="eastAsia"/>
                <w:color w:val="000000"/>
                <w:szCs w:val="21"/>
              </w:rPr>
              <w:t>川</w:t>
            </w:r>
          </w:p>
          <w:p w:rsidR="00DB52BA" w:rsidRDefault="00DB52BA">
            <w:pPr>
              <w:snapToGrid w:val="0"/>
              <w:jc w:val="center"/>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主题：刘勇工作室送教活动磨课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敬炜煊老师磨课《新课标背景下大单元阅读教学研究》</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聂川老师磨课《新课标背景下大单元阅读教学研究》</w:t>
            </w:r>
          </w:p>
          <w:p w:rsidR="00DB52BA" w:rsidRDefault="008045CB">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工作室成员评课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导师刘勇点评、做总结</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主持：袁榕蔓</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照相：杨必容</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简讯：余秀彬</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30</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14:30-18:00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教科院附属</w:t>
            </w:r>
            <w:r>
              <w:rPr>
                <w:rFonts w:ascii="宋体" w:eastAsia="宋体" w:hAnsi="宋体" w:cs="宋体" w:hint="eastAsia"/>
                <w:color w:val="000000"/>
                <w:szCs w:val="21"/>
              </w:rPr>
              <w:lastRenderedPageBreak/>
              <w:t>学校</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lastRenderedPageBreak/>
              <w:t>刘</w:t>
            </w:r>
            <w:r>
              <w:rPr>
                <w:rFonts w:ascii="宋体" w:eastAsia="宋体" w:hAnsi="宋体" w:cs="宋体" w:hint="eastAsia"/>
                <w:color w:val="000000"/>
                <w:szCs w:val="21"/>
              </w:rPr>
              <w:t xml:space="preserve">  </w:t>
            </w:r>
            <w:r>
              <w:rPr>
                <w:rFonts w:ascii="宋体" w:eastAsia="宋体" w:hAnsi="宋体" w:cs="宋体" w:hint="eastAsia"/>
                <w:color w:val="000000"/>
                <w:szCs w:val="21"/>
              </w:rPr>
              <w:t>勇</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lastRenderedPageBreak/>
              <w:t>敬炜煊</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聂</w:t>
            </w:r>
            <w:r>
              <w:rPr>
                <w:rFonts w:ascii="宋体" w:eastAsia="宋体" w:hAnsi="宋体" w:cs="宋体" w:hint="eastAsia"/>
                <w:color w:val="000000"/>
                <w:szCs w:val="21"/>
              </w:rPr>
              <w:t xml:space="preserve">  </w:t>
            </w:r>
            <w:r>
              <w:rPr>
                <w:rFonts w:ascii="宋体" w:eastAsia="宋体" w:hAnsi="宋体" w:cs="宋体" w:hint="eastAsia"/>
                <w:color w:val="000000"/>
                <w:szCs w:val="21"/>
              </w:rPr>
              <w:t>川</w:t>
            </w:r>
          </w:p>
          <w:p w:rsidR="00DB52BA" w:rsidRDefault="00DB52BA">
            <w:pPr>
              <w:snapToGrid w:val="0"/>
              <w:spacing w:line="400" w:lineRule="exact"/>
              <w:jc w:val="center"/>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主题：工作室送教教科院附属学校活动</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1.</w:t>
            </w:r>
            <w:r>
              <w:rPr>
                <w:rFonts w:ascii="宋体" w:eastAsia="宋体" w:hAnsi="宋体" w:cs="宋体" w:hint="eastAsia"/>
                <w:color w:val="000000"/>
                <w:szCs w:val="21"/>
              </w:rPr>
              <w:t>敬炜煊老师授课《新课标背景下大单元阅读教学研究》</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聂川老师</w:t>
            </w:r>
            <w:r>
              <w:rPr>
                <w:rFonts w:ascii="宋体" w:eastAsia="宋体" w:hAnsi="宋体" w:cs="宋体" w:hint="eastAsia"/>
                <w:color w:val="000000"/>
                <w:szCs w:val="21"/>
              </w:rPr>
              <w:t>授送教课《新课标背景下大单元阅读教学研究》</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导师刘勇做讲座</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lastRenderedPageBreak/>
              <w:t>工作室全</w:t>
            </w:r>
            <w:r>
              <w:rPr>
                <w:rFonts w:ascii="宋体" w:eastAsia="宋体" w:hAnsi="宋体" w:cs="宋体" w:hint="eastAsia"/>
                <w:color w:val="000000"/>
                <w:szCs w:val="21"/>
              </w:rPr>
              <w:lastRenderedPageBreak/>
              <w:t>体成员、教科院附校语文老师</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主持：袁榕蔓</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照相：杨必容</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简讯：杨必容</w:t>
            </w:r>
          </w:p>
        </w:tc>
      </w:tr>
      <w:tr w:rsidR="00DB52BA">
        <w:trPr>
          <w:trHeight w:val="1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lastRenderedPageBreak/>
              <w:t>罗宗绪工作室</w:t>
            </w: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14:30-18:00</w:t>
            </w:r>
          </w:p>
          <w:p w:rsidR="00DB52BA" w:rsidRDefault="00DB52BA">
            <w:pPr>
              <w:rPr>
                <w:rFonts w:ascii="宋体" w:eastAsia="宋体" w:hAnsi="宋体" w:cs="宋体"/>
                <w:color w:val="000000"/>
                <w:szCs w:val="21"/>
              </w:rPr>
            </w:pP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西航港一中</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罗宗绪</w:t>
            </w:r>
          </w:p>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朱雪娇</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主题：确定送教活动主题</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刘旸分享经验</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朱雪娇交流《一次函数》的学习设计</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w:t>
            </w:r>
            <w:r>
              <w:rPr>
                <w:rFonts w:ascii="宋体" w:eastAsia="宋体" w:hAnsi="宋体" w:cs="宋体" w:hint="eastAsia"/>
                <w:color w:val="000000"/>
                <w:szCs w:val="21"/>
              </w:rPr>
              <w:t>《让学生思维进阶设计学历案的脚手架》</w:t>
            </w:r>
          </w:p>
        </w:tc>
        <w:tc>
          <w:tcPr>
            <w:tcW w:w="10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西航港一中数学老师</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主持：刘丽红</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照相：朱非博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简讯：刘旸</w:t>
            </w:r>
          </w:p>
          <w:p w:rsidR="00DB52BA" w:rsidRDefault="00DB52BA">
            <w:pPr>
              <w:rPr>
                <w:rFonts w:ascii="宋体" w:eastAsia="宋体" w:hAnsi="宋体" w:cs="宋体"/>
                <w:color w:val="000000"/>
                <w:szCs w:val="21"/>
              </w:rPr>
            </w:pPr>
          </w:p>
        </w:tc>
      </w:tr>
      <w:tr w:rsidR="00DB52BA">
        <w:trPr>
          <w:trHeight w:val="9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15</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14:30-18:00</w:t>
            </w:r>
          </w:p>
          <w:p w:rsidR="00DB52BA" w:rsidRDefault="00DB52BA">
            <w:pPr>
              <w:rPr>
                <w:rFonts w:ascii="宋体" w:eastAsia="宋体" w:hAnsi="宋体" w:cs="宋体"/>
                <w:color w:val="000000"/>
                <w:szCs w:val="21"/>
              </w:rPr>
            </w:pP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西航港一中</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朱雪娇</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主题：送教活动试讲</w:t>
            </w:r>
          </w:p>
          <w:p w:rsidR="00DB52BA" w:rsidRDefault="008045CB">
            <w:pPr>
              <w:numPr>
                <w:ilvl w:val="0"/>
                <w:numId w:val="6"/>
              </w:numPr>
              <w:snapToGrid w:val="0"/>
              <w:jc w:val="left"/>
              <w:rPr>
                <w:rFonts w:ascii="宋体" w:eastAsia="宋体" w:hAnsi="宋体" w:cs="宋体"/>
                <w:color w:val="000000"/>
                <w:szCs w:val="21"/>
              </w:rPr>
            </w:pPr>
            <w:r>
              <w:rPr>
                <w:rFonts w:ascii="宋体" w:eastAsia="宋体" w:hAnsi="宋体" w:cs="宋体" w:hint="eastAsia"/>
                <w:color w:val="000000"/>
                <w:szCs w:val="21"/>
              </w:rPr>
              <w:t>朱雪娇试讲课《一次函</w:t>
            </w:r>
            <w:r>
              <w:rPr>
                <w:rFonts w:ascii="宋体" w:eastAsia="宋体" w:hAnsi="宋体" w:cs="宋体" w:hint="eastAsia"/>
                <w:color w:val="000000"/>
                <w:szCs w:val="21"/>
              </w:rPr>
              <w:t>数》</w:t>
            </w:r>
          </w:p>
          <w:p w:rsidR="00DB52BA" w:rsidRDefault="008045CB">
            <w:pPr>
              <w:numPr>
                <w:ilvl w:val="0"/>
                <w:numId w:val="6"/>
              </w:numPr>
              <w:snapToGrid w:val="0"/>
              <w:jc w:val="left"/>
              <w:rPr>
                <w:rFonts w:ascii="宋体" w:eastAsia="宋体" w:hAnsi="宋体" w:cs="宋体"/>
                <w:color w:val="000000"/>
                <w:szCs w:val="21"/>
              </w:rPr>
            </w:pPr>
            <w:r>
              <w:rPr>
                <w:rFonts w:ascii="宋体" w:eastAsia="宋体" w:hAnsi="宋体" w:cs="宋体" w:hint="eastAsia"/>
                <w:color w:val="000000"/>
                <w:szCs w:val="21"/>
              </w:rPr>
              <w:t>学员讨论课</w:t>
            </w:r>
          </w:p>
        </w:tc>
        <w:tc>
          <w:tcPr>
            <w:tcW w:w="10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工作室全体成员、西航港一中数学老师</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主持：刘丽红</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照相：朱非博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简讯：刘丽红</w:t>
            </w:r>
          </w:p>
          <w:p w:rsidR="00DB52BA" w:rsidRDefault="00DB52BA">
            <w:pPr>
              <w:rPr>
                <w:rFonts w:ascii="宋体" w:eastAsia="宋体" w:hAnsi="宋体" w:cs="宋体"/>
                <w:color w:val="000000"/>
                <w:szCs w:val="21"/>
              </w:rPr>
            </w:pPr>
          </w:p>
        </w:tc>
      </w:tr>
      <w:tr w:rsidR="00DB52BA">
        <w:trPr>
          <w:trHeight w:val="1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22</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14:30-18:00</w:t>
            </w:r>
          </w:p>
          <w:p w:rsidR="00DB52BA" w:rsidRDefault="00DB52BA">
            <w:pPr>
              <w:rPr>
                <w:rFonts w:ascii="宋体" w:eastAsia="宋体" w:hAnsi="宋体" w:cs="宋体"/>
                <w:color w:val="000000"/>
                <w:szCs w:val="21"/>
              </w:rPr>
            </w:pP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双流区教科院附属学校</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罗宗绪</w:t>
            </w:r>
          </w:p>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朱雪娇</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研修主题：送教活动</w:t>
            </w:r>
            <w:r>
              <w:rPr>
                <w:rFonts w:ascii="宋体" w:eastAsia="宋体" w:hAnsi="宋体" w:cs="宋体" w:hint="eastAsia"/>
                <w:color w:val="000000"/>
                <w:szCs w:val="21"/>
              </w:rPr>
              <w:t>          </w:t>
            </w:r>
          </w:p>
          <w:p w:rsidR="00DB52BA" w:rsidRDefault="008045CB">
            <w:pPr>
              <w:numPr>
                <w:ilvl w:val="0"/>
                <w:numId w:val="7"/>
              </w:numPr>
              <w:snapToGrid w:val="0"/>
              <w:jc w:val="left"/>
              <w:rPr>
                <w:rFonts w:ascii="宋体" w:eastAsia="宋体" w:hAnsi="宋体" w:cs="宋体"/>
                <w:color w:val="000000"/>
                <w:szCs w:val="21"/>
              </w:rPr>
            </w:pPr>
            <w:r>
              <w:rPr>
                <w:rFonts w:ascii="宋体" w:eastAsia="宋体" w:hAnsi="宋体" w:cs="宋体" w:hint="eastAsia"/>
                <w:color w:val="000000"/>
                <w:szCs w:val="21"/>
              </w:rPr>
              <w:t>朱雪娇试讲课《一次函数》</w:t>
            </w:r>
          </w:p>
          <w:p w:rsidR="00DB52BA" w:rsidRDefault="008045CB">
            <w:pPr>
              <w:numPr>
                <w:ilvl w:val="0"/>
                <w:numId w:val="7"/>
              </w:numPr>
              <w:snapToGrid w:val="0"/>
              <w:jc w:val="left"/>
              <w:rPr>
                <w:rFonts w:ascii="宋体" w:eastAsia="宋体" w:hAnsi="宋体" w:cs="宋体"/>
                <w:color w:val="000000"/>
                <w:szCs w:val="21"/>
              </w:rPr>
            </w:pPr>
            <w:r>
              <w:rPr>
                <w:rFonts w:ascii="宋体" w:eastAsia="宋体" w:hAnsi="宋体" w:cs="宋体" w:hint="eastAsia"/>
                <w:color w:val="000000"/>
                <w:szCs w:val="21"/>
              </w:rPr>
              <w:t>送教学校教师献课《一次函数》</w:t>
            </w:r>
          </w:p>
          <w:p w:rsidR="00DB52BA" w:rsidRDefault="008045CB">
            <w:pPr>
              <w:numPr>
                <w:ilvl w:val="0"/>
                <w:numId w:val="7"/>
              </w:numPr>
              <w:snapToGrid w:val="0"/>
              <w:jc w:val="left"/>
              <w:rPr>
                <w:rFonts w:ascii="宋体" w:eastAsia="宋体" w:hAnsi="宋体" w:cs="宋体"/>
                <w:color w:val="000000"/>
                <w:szCs w:val="21"/>
              </w:rPr>
            </w:pPr>
            <w:r>
              <w:rPr>
                <w:rFonts w:ascii="宋体" w:eastAsia="宋体" w:hAnsi="宋体" w:cs="宋体" w:hint="eastAsia"/>
                <w:color w:val="000000"/>
                <w:szCs w:val="21"/>
              </w:rPr>
              <w:t>专题《专题课如何让学生思维进阶》</w:t>
            </w:r>
          </w:p>
        </w:tc>
        <w:tc>
          <w:tcPr>
            <w:tcW w:w="10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工作室全体成员、西航港一中数学老师</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主持：刘丽红</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照相：朱非博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简讯：张慧萌</w:t>
            </w:r>
          </w:p>
          <w:p w:rsidR="00DB52BA" w:rsidRDefault="00DB52BA">
            <w:pPr>
              <w:rPr>
                <w:rFonts w:ascii="宋体" w:eastAsia="宋体" w:hAnsi="宋体" w:cs="宋体"/>
                <w:color w:val="000000"/>
                <w:szCs w:val="21"/>
              </w:rPr>
            </w:pPr>
          </w:p>
        </w:tc>
      </w:tr>
      <w:tr w:rsidR="00DB52BA">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李中军工作室</w:t>
            </w:r>
          </w:p>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7</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30-17</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永安中学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毛玉环郑马莲</w:t>
            </w:r>
            <w:r>
              <w:rPr>
                <w:rFonts w:ascii="宋体" w:eastAsia="宋体" w:hAnsi="宋体" w:cs="宋体" w:hint="eastAsia"/>
                <w:color w:val="000000"/>
                <w:szCs w:val="21"/>
              </w:rPr>
              <w:t>李中军</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主题：数学课堂研讨（送教活动）</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课例展示：毛玉环、郑马莲</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学员议课、导师评课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导师专题讲座（学生课后改错的处理）</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工作室全体成员、永安中学数学教师</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主持：吴利琼</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照相：王家勤</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简报：王灵</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21</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30-17</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五星学校</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陈静雅</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王家勤</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李中军</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主题：数学课堂研讨（送教活动）</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课例展示：陈静雅、王家勤</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学员议课、导师评课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导师专题讲座（数学后进生的管理）</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五星学校数学教师</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主持：罗祥</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照相：王灵</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简报：吴利琼</w:t>
            </w:r>
          </w:p>
        </w:tc>
      </w:tr>
      <w:tr w:rsidR="00DB52BA">
        <w:trPr>
          <w:trHeight w:val="108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曹军才工作室</w:t>
            </w:r>
          </w:p>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4</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00-17</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双流中学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曹军才</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黄祥勇</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张玉华</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主题：市级课题结题报告会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优质课展示</w:t>
            </w:r>
            <w:r>
              <w:rPr>
                <w:rFonts w:ascii="宋体" w:eastAsia="宋体" w:hAnsi="宋体" w:cs="宋体" w:hint="eastAsia"/>
                <w:color w:val="000000"/>
                <w:szCs w:val="21"/>
              </w:rPr>
              <w:t>：赵一凡</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市级课题结题</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专家：黄祥勇、张玉华指导</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主持：唐瑜君</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照相：李旺阳</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简报：李旺阳</w:t>
            </w:r>
          </w:p>
        </w:tc>
      </w:tr>
      <w:tr w:rsidR="00DB52BA">
        <w:trPr>
          <w:trHeight w:val="9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w:t>
            </w:r>
            <w:r>
              <w:rPr>
                <w:rFonts w:ascii="宋体" w:eastAsia="宋体" w:hAnsi="宋体" w:cs="宋体" w:hint="eastAsia"/>
                <w:color w:val="000000"/>
                <w:szCs w:val="21"/>
              </w:rPr>
              <w:t>：</w:t>
            </w:r>
            <w:r>
              <w:rPr>
                <w:rFonts w:ascii="宋体" w:eastAsia="宋体" w:hAnsi="宋体" w:cs="宋体" w:hint="eastAsia"/>
                <w:color w:val="000000"/>
                <w:szCs w:val="21"/>
              </w:rPr>
              <w:t>00-17</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双流中学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曹军才</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耿晓琦</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李莎莎</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主题：高三复习讲评课实践研究</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学员课例：耿晓琦</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专题讲座：李莎莎</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课例点评及导师总结</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r>
              <w:rPr>
                <w:rFonts w:ascii="宋体" w:eastAsia="宋体" w:hAnsi="宋体" w:cs="宋体" w:hint="eastAsia"/>
                <w:color w:val="000000"/>
                <w:szCs w:val="21"/>
              </w:rPr>
              <w:t>、</w:t>
            </w:r>
            <w:r>
              <w:rPr>
                <w:rFonts w:ascii="宋体" w:eastAsia="宋体" w:hAnsi="宋体" w:cs="宋体" w:hint="eastAsia"/>
                <w:color w:val="000000"/>
                <w:szCs w:val="21"/>
              </w:rPr>
              <w:t>双中</w:t>
            </w:r>
            <w:r>
              <w:rPr>
                <w:rFonts w:ascii="宋体" w:eastAsia="宋体" w:hAnsi="宋体" w:cs="宋体" w:hint="eastAsia"/>
                <w:color w:val="000000"/>
                <w:szCs w:val="21"/>
              </w:rPr>
              <w:t>数学</w:t>
            </w:r>
            <w:r>
              <w:rPr>
                <w:rFonts w:ascii="宋体" w:eastAsia="宋体" w:hAnsi="宋体" w:cs="宋体" w:hint="eastAsia"/>
                <w:color w:val="000000"/>
                <w:szCs w:val="21"/>
              </w:rPr>
              <w:t>教师</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主持：何美华</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照相：李</w:t>
            </w:r>
            <w:r>
              <w:rPr>
                <w:rFonts w:ascii="宋体" w:eastAsia="宋体" w:hAnsi="宋体" w:cs="宋体" w:hint="eastAsia"/>
                <w:color w:val="000000"/>
                <w:szCs w:val="21"/>
              </w:rPr>
              <w:t xml:space="preserve">  </w:t>
            </w:r>
            <w:r>
              <w:rPr>
                <w:rFonts w:ascii="宋体" w:eastAsia="宋体" w:hAnsi="宋体" w:cs="宋体" w:hint="eastAsia"/>
                <w:color w:val="000000"/>
                <w:szCs w:val="21"/>
              </w:rPr>
              <w:t>蓓</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简报：李</w:t>
            </w:r>
            <w:r>
              <w:rPr>
                <w:rFonts w:ascii="宋体" w:eastAsia="宋体" w:hAnsi="宋体" w:cs="宋体" w:hint="eastAsia"/>
                <w:color w:val="000000"/>
                <w:szCs w:val="21"/>
              </w:rPr>
              <w:t xml:space="preserve">  </w:t>
            </w:r>
            <w:r>
              <w:rPr>
                <w:rFonts w:ascii="宋体" w:eastAsia="宋体" w:hAnsi="宋体" w:cs="宋体" w:hint="eastAsia"/>
                <w:color w:val="000000"/>
                <w:szCs w:val="21"/>
              </w:rPr>
              <w:t>蓓</w:t>
            </w:r>
          </w:p>
        </w:tc>
      </w:tr>
      <w:tr w:rsidR="00DB52BA">
        <w:trPr>
          <w:trHeight w:val="46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w:t>
            </w:r>
            <w:r>
              <w:rPr>
                <w:rFonts w:ascii="宋体" w:eastAsia="宋体" w:hAnsi="宋体" w:cs="宋体" w:hint="eastAsia"/>
                <w:color w:val="000000"/>
                <w:szCs w:val="21"/>
              </w:rPr>
              <w:t xml:space="preserve">  </w:t>
            </w:r>
            <w:r>
              <w:rPr>
                <w:rFonts w:ascii="宋体" w:eastAsia="宋体" w:hAnsi="宋体" w:cs="宋体" w:hint="eastAsia"/>
                <w:color w:val="000000"/>
                <w:szCs w:val="21"/>
              </w:rPr>
              <w:t>鹏工作室</w:t>
            </w:r>
          </w:p>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3</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9:30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DB52BA">
            <w:pPr>
              <w:snapToGrid w:val="0"/>
              <w:jc w:val="center"/>
              <w:rPr>
                <w:rFonts w:ascii="宋体" w:eastAsia="宋体" w:hAnsi="宋体" w:cs="宋体"/>
                <w:color w:val="000000"/>
                <w:szCs w:val="21"/>
              </w:rPr>
            </w:pP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棠</w:t>
            </w:r>
            <w:r>
              <w:rPr>
                <w:rFonts w:ascii="宋体" w:eastAsia="宋体" w:hAnsi="宋体" w:cs="宋体" w:hint="eastAsia"/>
                <w:color w:val="000000"/>
                <w:szCs w:val="21"/>
              </w:rPr>
              <w:t>湖</w:t>
            </w:r>
            <w:r>
              <w:rPr>
                <w:rFonts w:ascii="宋体" w:eastAsia="宋体" w:hAnsi="宋体" w:cs="宋体" w:hint="eastAsia"/>
                <w:color w:val="000000"/>
                <w:szCs w:val="21"/>
              </w:rPr>
              <w:t>中</w:t>
            </w:r>
            <w:r>
              <w:rPr>
                <w:rFonts w:ascii="宋体" w:eastAsia="宋体" w:hAnsi="宋体" w:cs="宋体" w:hint="eastAsia"/>
                <w:color w:val="000000"/>
                <w:szCs w:val="21"/>
              </w:rPr>
              <w:t>学</w:t>
            </w:r>
          </w:p>
          <w:p w:rsidR="00DB52BA" w:rsidRDefault="00DB52BA">
            <w:pPr>
              <w:snapToGrid w:val="0"/>
              <w:jc w:val="center"/>
              <w:rPr>
                <w:rFonts w:ascii="宋体" w:eastAsia="宋体" w:hAnsi="宋体" w:cs="宋体"/>
                <w:color w:val="000000"/>
                <w:szCs w:val="21"/>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胡</w:t>
            </w:r>
            <w:r>
              <w:rPr>
                <w:rFonts w:ascii="宋体" w:eastAsia="宋体" w:hAnsi="宋体" w:cs="宋体" w:hint="eastAsia"/>
                <w:color w:val="000000"/>
                <w:szCs w:val="21"/>
              </w:rPr>
              <w:t xml:space="preserve">  </w:t>
            </w:r>
            <w:r>
              <w:rPr>
                <w:rFonts w:ascii="宋体" w:eastAsia="宋体" w:hAnsi="宋体" w:cs="宋体" w:hint="eastAsia"/>
                <w:color w:val="000000"/>
                <w:szCs w:val="21"/>
              </w:rPr>
              <w:t>婷</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李羽洁杨文佳张美文</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主题：高中英语阅读创新思维培养</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北师大教授陈则航讲座：《怎样在中学英语阅读中培养学生思维品质》</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杨文佳、张美文讲座《中学英语阅读中创新思维培养》初讲</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胡婷、李羽洁、张美文：创新思维培养课例初次说课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导师李鹏总结</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主持：张倩</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照片：杨文佳</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简报：杨文佳</w:t>
            </w:r>
          </w:p>
        </w:tc>
      </w:tr>
      <w:tr w:rsidR="00DB52BA">
        <w:trPr>
          <w:trHeight w:val="464"/>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10</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9:00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成都芯谷实验学校</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张美文</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胡</w:t>
            </w:r>
            <w:r>
              <w:rPr>
                <w:rFonts w:ascii="宋体" w:eastAsia="宋体" w:hAnsi="宋体" w:cs="宋体" w:hint="eastAsia"/>
                <w:color w:val="000000"/>
                <w:szCs w:val="21"/>
              </w:rPr>
              <w:t xml:space="preserve">  </w:t>
            </w:r>
            <w:r>
              <w:rPr>
                <w:rFonts w:ascii="宋体" w:eastAsia="宋体" w:hAnsi="宋体" w:cs="宋体" w:hint="eastAsia"/>
                <w:color w:val="000000"/>
                <w:szCs w:val="21"/>
              </w:rPr>
              <w:t>婷</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李羽洁</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杨文佳</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主题：高中英语阅读创新思维培养</w:t>
            </w:r>
          </w:p>
          <w:p w:rsidR="00DB52BA" w:rsidRDefault="008045CB">
            <w:pPr>
              <w:numPr>
                <w:ilvl w:val="0"/>
                <w:numId w:val="8"/>
              </w:numPr>
              <w:snapToGrid w:val="0"/>
              <w:jc w:val="left"/>
              <w:rPr>
                <w:rFonts w:ascii="宋体" w:eastAsia="宋体" w:hAnsi="宋体" w:cs="宋体"/>
                <w:color w:val="000000"/>
                <w:szCs w:val="21"/>
              </w:rPr>
            </w:pPr>
            <w:r>
              <w:rPr>
                <w:rFonts w:ascii="宋体" w:eastAsia="宋体" w:hAnsi="宋体" w:cs="宋体" w:hint="eastAsia"/>
                <w:color w:val="000000"/>
                <w:szCs w:val="21"/>
              </w:rPr>
              <w:t>张美文：公开课</w:t>
            </w:r>
          </w:p>
          <w:p w:rsidR="00DB52BA" w:rsidRDefault="008045CB">
            <w:pPr>
              <w:numPr>
                <w:ilvl w:val="0"/>
                <w:numId w:val="8"/>
              </w:numPr>
              <w:snapToGrid w:val="0"/>
              <w:jc w:val="left"/>
              <w:rPr>
                <w:rFonts w:ascii="宋体" w:eastAsia="宋体" w:hAnsi="宋体" w:cs="宋体"/>
                <w:color w:val="000000"/>
                <w:szCs w:val="21"/>
              </w:rPr>
            </w:pPr>
            <w:r>
              <w:rPr>
                <w:rFonts w:ascii="宋体" w:eastAsia="宋体" w:hAnsi="宋体" w:cs="宋体" w:hint="eastAsia"/>
                <w:color w:val="000000"/>
                <w:szCs w:val="21"/>
              </w:rPr>
              <w:t>胡婷、李羽洁、张美文：创新思维培养课例再次说课</w:t>
            </w:r>
          </w:p>
          <w:p w:rsidR="00DB52BA" w:rsidRDefault="008045CB">
            <w:pPr>
              <w:numPr>
                <w:ilvl w:val="0"/>
                <w:numId w:val="8"/>
              </w:numPr>
              <w:snapToGrid w:val="0"/>
              <w:jc w:val="left"/>
              <w:rPr>
                <w:rFonts w:ascii="宋体" w:eastAsia="宋体" w:hAnsi="宋体" w:cs="宋体"/>
                <w:color w:val="000000"/>
                <w:szCs w:val="21"/>
              </w:rPr>
            </w:pPr>
            <w:r>
              <w:rPr>
                <w:rFonts w:ascii="宋体" w:eastAsia="宋体" w:hAnsi="宋体" w:cs="宋体" w:hint="eastAsia"/>
                <w:color w:val="000000"/>
                <w:szCs w:val="21"/>
              </w:rPr>
              <w:t>省教研员点评磨课</w:t>
            </w:r>
          </w:p>
          <w:p w:rsidR="00DB52BA" w:rsidRDefault="008045CB">
            <w:pPr>
              <w:numPr>
                <w:ilvl w:val="0"/>
                <w:numId w:val="8"/>
              </w:numPr>
              <w:snapToGrid w:val="0"/>
              <w:jc w:val="left"/>
              <w:rPr>
                <w:rFonts w:ascii="宋体" w:eastAsia="宋体" w:hAnsi="宋体" w:cs="宋体"/>
                <w:color w:val="000000"/>
                <w:szCs w:val="21"/>
              </w:rPr>
            </w:pPr>
            <w:r>
              <w:rPr>
                <w:rFonts w:ascii="宋体" w:eastAsia="宋体" w:hAnsi="宋体" w:cs="宋体" w:hint="eastAsia"/>
                <w:color w:val="000000"/>
                <w:szCs w:val="21"/>
              </w:rPr>
              <w:t>张美文、杨文佳讲座《中学英语阅读中创新思维培养》再讲</w:t>
            </w:r>
          </w:p>
          <w:p w:rsidR="00DB52BA" w:rsidRDefault="008045CB">
            <w:pPr>
              <w:numPr>
                <w:ilvl w:val="0"/>
                <w:numId w:val="8"/>
              </w:num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导师李鹏总结</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lastRenderedPageBreak/>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主持：陈静</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照相：钟慧</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简报：钟慧</w:t>
            </w:r>
          </w:p>
        </w:tc>
      </w:tr>
      <w:tr w:rsidR="00DB52BA">
        <w:trPr>
          <w:trHeight w:val="45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17</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7</w:t>
            </w:r>
            <w:r>
              <w:rPr>
                <w:rFonts w:ascii="宋体" w:eastAsia="宋体" w:hAnsi="宋体" w:cs="宋体" w:hint="eastAsia"/>
                <w:color w:val="000000"/>
                <w:szCs w:val="21"/>
              </w:rPr>
              <w:t>：</w:t>
            </w:r>
            <w:r>
              <w:rPr>
                <w:rFonts w:ascii="宋体" w:eastAsia="宋体" w:hAnsi="宋体" w:cs="宋体" w:hint="eastAsia"/>
                <w:color w:val="000000"/>
                <w:szCs w:val="21"/>
              </w:rPr>
              <w:t>55</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DB52BA">
            <w:pPr>
              <w:snapToGrid w:val="0"/>
              <w:jc w:val="center"/>
              <w:rPr>
                <w:rFonts w:ascii="宋体" w:eastAsia="宋体" w:hAnsi="宋体" w:cs="宋体"/>
                <w:color w:val="000000"/>
                <w:szCs w:val="21"/>
              </w:rPr>
            </w:pP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棠</w:t>
            </w:r>
            <w:r>
              <w:rPr>
                <w:rFonts w:ascii="宋体" w:eastAsia="宋体" w:hAnsi="宋体" w:cs="宋体" w:hint="eastAsia"/>
                <w:color w:val="000000"/>
                <w:szCs w:val="21"/>
              </w:rPr>
              <w:t>湖</w:t>
            </w:r>
            <w:r>
              <w:rPr>
                <w:rFonts w:ascii="宋体" w:eastAsia="宋体" w:hAnsi="宋体" w:cs="宋体" w:hint="eastAsia"/>
                <w:color w:val="000000"/>
                <w:szCs w:val="21"/>
              </w:rPr>
              <w:t>中</w:t>
            </w:r>
            <w:r>
              <w:rPr>
                <w:rFonts w:ascii="宋体" w:eastAsia="宋体" w:hAnsi="宋体" w:cs="宋体" w:hint="eastAsia"/>
                <w:color w:val="000000"/>
                <w:szCs w:val="21"/>
              </w:rPr>
              <w:t>学</w:t>
            </w:r>
          </w:p>
          <w:p w:rsidR="00DB52BA" w:rsidRDefault="00DB52BA">
            <w:pPr>
              <w:snapToGrid w:val="0"/>
              <w:jc w:val="center"/>
              <w:rPr>
                <w:rFonts w:ascii="宋体" w:eastAsia="宋体" w:hAnsi="宋体" w:cs="宋体"/>
                <w:color w:val="000000"/>
                <w:szCs w:val="21"/>
              </w:rPr>
            </w:pP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张美文</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胡</w:t>
            </w:r>
            <w:r>
              <w:rPr>
                <w:rFonts w:ascii="宋体" w:eastAsia="宋体" w:hAnsi="宋体" w:cs="宋体" w:hint="eastAsia"/>
                <w:color w:val="000000"/>
                <w:szCs w:val="21"/>
              </w:rPr>
              <w:t xml:space="preserve">  </w:t>
            </w:r>
            <w:r>
              <w:rPr>
                <w:rFonts w:ascii="宋体" w:eastAsia="宋体" w:hAnsi="宋体" w:cs="宋体" w:hint="eastAsia"/>
                <w:color w:val="000000"/>
                <w:szCs w:val="21"/>
              </w:rPr>
              <w:t>婷</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李羽洁</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杨文佳</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主题：高中英语阅读创新思维培养</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公开课（李羽洁，胡婷）</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省教研员点评磨课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导师李鹏总结</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主持：黄曼秋</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照相：黄曼秋</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简报：黄曼秋</w:t>
            </w:r>
          </w:p>
        </w:tc>
      </w:tr>
      <w:tr w:rsidR="00DB52BA">
        <w:trPr>
          <w:trHeight w:val="45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李羽洁胡</w:t>
            </w:r>
            <w:r>
              <w:rPr>
                <w:rFonts w:ascii="宋体" w:eastAsia="宋体" w:hAnsi="宋体" w:cs="宋体" w:hint="eastAsia"/>
                <w:color w:val="000000"/>
                <w:szCs w:val="21"/>
              </w:rPr>
              <w:t xml:space="preserve">  </w:t>
            </w:r>
            <w:r>
              <w:rPr>
                <w:rFonts w:ascii="宋体" w:eastAsia="宋体" w:hAnsi="宋体" w:cs="宋体" w:hint="eastAsia"/>
                <w:color w:val="000000"/>
                <w:szCs w:val="21"/>
              </w:rPr>
              <w:t>婷</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李</w:t>
            </w:r>
            <w:r>
              <w:rPr>
                <w:rFonts w:ascii="宋体" w:eastAsia="宋体" w:hAnsi="宋体" w:cs="宋体" w:hint="eastAsia"/>
                <w:color w:val="000000"/>
                <w:szCs w:val="21"/>
              </w:rPr>
              <w:t xml:space="preserve">  </w:t>
            </w:r>
            <w:r>
              <w:rPr>
                <w:rFonts w:ascii="宋体" w:eastAsia="宋体" w:hAnsi="宋体" w:cs="宋体" w:hint="eastAsia"/>
                <w:color w:val="000000"/>
                <w:szCs w:val="21"/>
              </w:rPr>
              <w:t>鹏</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主题：高中英语阅读创新思维培养课例送教活动</w:t>
            </w:r>
          </w:p>
          <w:p w:rsidR="00DB52BA" w:rsidRDefault="008045CB">
            <w:pPr>
              <w:numPr>
                <w:ilvl w:val="0"/>
                <w:numId w:val="9"/>
              </w:numPr>
              <w:snapToGrid w:val="0"/>
              <w:jc w:val="left"/>
              <w:rPr>
                <w:rFonts w:ascii="宋体" w:eastAsia="宋体" w:hAnsi="宋体" w:cs="宋体"/>
                <w:color w:val="000000"/>
                <w:szCs w:val="21"/>
              </w:rPr>
            </w:pPr>
            <w:r>
              <w:rPr>
                <w:rFonts w:ascii="宋体" w:eastAsia="宋体" w:hAnsi="宋体" w:cs="宋体" w:hint="eastAsia"/>
                <w:color w:val="000000"/>
                <w:szCs w:val="21"/>
              </w:rPr>
              <w:t>送教课：李羽洁、胡婷</w:t>
            </w:r>
          </w:p>
          <w:p w:rsidR="00DB52BA" w:rsidRDefault="008045CB">
            <w:pPr>
              <w:numPr>
                <w:ilvl w:val="0"/>
                <w:numId w:val="9"/>
              </w:numPr>
              <w:snapToGrid w:val="0"/>
              <w:jc w:val="left"/>
              <w:rPr>
                <w:rFonts w:ascii="宋体" w:eastAsia="宋体" w:hAnsi="宋体" w:cs="宋体"/>
                <w:color w:val="000000"/>
                <w:szCs w:val="21"/>
              </w:rPr>
            </w:pPr>
            <w:r>
              <w:rPr>
                <w:rFonts w:ascii="宋体" w:eastAsia="宋体" w:hAnsi="宋体" w:cs="宋体" w:hint="eastAsia"/>
                <w:color w:val="000000"/>
                <w:szCs w:val="21"/>
              </w:rPr>
              <w:t>评课</w:t>
            </w:r>
          </w:p>
          <w:p w:rsidR="00DB52BA" w:rsidRDefault="008045CB">
            <w:pPr>
              <w:numPr>
                <w:ilvl w:val="0"/>
                <w:numId w:val="9"/>
              </w:numPr>
              <w:snapToGrid w:val="0"/>
              <w:jc w:val="left"/>
              <w:rPr>
                <w:rFonts w:ascii="宋体" w:eastAsia="宋体" w:hAnsi="宋体" w:cs="宋体"/>
                <w:color w:val="000000"/>
                <w:szCs w:val="21"/>
              </w:rPr>
            </w:pPr>
            <w:r>
              <w:rPr>
                <w:rFonts w:ascii="宋体" w:eastAsia="宋体" w:hAnsi="宋体" w:cs="宋体" w:hint="eastAsia"/>
                <w:color w:val="000000"/>
                <w:szCs w:val="21"/>
              </w:rPr>
              <w:t>导师李鹏讲座：《高中英语阅读中创新思维培养策略》</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工作室全体成员及艺体中学</w:t>
            </w:r>
            <w:r>
              <w:rPr>
                <w:rFonts w:ascii="宋体" w:eastAsia="宋体" w:hAnsi="宋体" w:cs="宋体" w:hint="eastAsia"/>
                <w:color w:val="000000"/>
                <w:szCs w:val="21"/>
              </w:rPr>
              <w:t>英语</w:t>
            </w:r>
            <w:r>
              <w:rPr>
                <w:rFonts w:ascii="宋体" w:eastAsia="宋体" w:hAnsi="宋体" w:cs="宋体" w:hint="eastAsia"/>
                <w:color w:val="000000"/>
                <w:szCs w:val="21"/>
              </w:rPr>
              <w:t>教师</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主持：张倩</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照片：杨文佳</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简报：杨文佳</w:t>
            </w:r>
          </w:p>
          <w:p w:rsidR="00DB52BA" w:rsidRDefault="00DB52BA">
            <w:pPr>
              <w:snapToGrid w:val="0"/>
              <w:jc w:val="left"/>
              <w:rPr>
                <w:rFonts w:ascii="宋体" w:eastAsia="宋体" w:hAnsi="宋体" w:cs="宋体"/>
                <w:color w:val="000000"/>
                <w:szCs w:val="21"/>
              </w:rPr>
            </w:pPr>
          </w:p>
        </w:tc>
      </w:tr>
      <w:tr w:rsidR="00DB52BA">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黎国胜工作室</w:t>
            </w:r>
          </w:p>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11</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14:30-17</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双流中学</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黎国胜</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魏诗琪</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主题：基于教学评一致性的讲评课教学</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同课异构</w:t>
            </w:r>
          </w:p>
          <w:p w:rsidR="00DB52BA" w:rsidRDefault="00DB52BA">
            <w:pPr>
              <w:snapToGrid w:val="0"/>
              <w:jc w:val="left"/>
              <w:rPr>
                <w:rFonts w:ascii="宋体" w:eastAsia="宋体" w:hAnsi="宋体" w:cs="宋体"/>
                <w:color w:val="000000"/>
                <w:szCs w:val="21"/>
              </w:rPr>
            </w:pP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主持：钱慧玲</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简报：杨钦</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照相：罗璇</w:t>
            </w:r>
          </w:p>
        </w:tc>
      </w:tr>
      <w:tr w:rsidR="00DB52BA">
        <w:trPr>
          <w:trHeight w:val="9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14:20-17</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彭镇初中</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许</w:t>
            </w:r>
            <w:r>
              <w:rPr>
                <w:rFonts w:ascii="宋体" w:eastAsia="宋体" w:hAnsi="宋体" w:cs="宋体" w:hint="eastAsia"/>
                <w:color w:val="000000"/>
                <w:szCs w:val="21"/>
              </w:rPr>
              <w:t xml:space="preserve">  </w:t>
            </w:r>
            <w:r>
              <w:rPr>
                <w:rFonts w:ascii="宋体" w:eastAsia="宋体" w:hAnsi="宋体" w:cs="宋体" w:hint="eastAsia"/>
                <w:color w:val="000000"/>
                <w:szCs w:val="21"/>
              </w:rPr>
              <w:t>洋</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刘绪颖</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黎国胜</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新课标下物理教学（</w:t>
            </w:r>
            <w:r>
              <w:rPr>
                <w:rFonts w:ascii="宋体" w:eastAsia="宋体" w:hAnsi="宋体" w:cs="宋体" w:hint="eastAsia"/>
                <w:color w:val="000000"/>
                <w:szCs w:val="21"/>
              </w:rPr>
              <w:t>送教</w:t>
            </w:r>
            <w:r>
              <w:rPr>
                <w:rFonts w:ascii="宋体" w:eastAsia="宋体" w:hAnsi="宋体" w:cs="宋体" w:hint="eastAsia"/>
                <w:color w:val="000000"/>
                <w:szCs w:val="21"/>
              </w:rPr>
              <w:t>）</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同课异构</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讲座：新课标下物理概念教学</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互动交流</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主持：吴昊</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摄影：徐铭宏</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简报：陈俊</w:t>
            </w:r>
          </w:p>
        </w:tc>
      </w:tr>
      <w:tr w:rsidR="00DB52BA">
        <w:trPr>
          <w:trHeight w:val="9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崔正淳工作室</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   </w:t>
            </w: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3</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14:30</w:t>
            </w:r>
            <w:r>
              <w:rPr>
                <w:rFonts w:ascii="宋体" w:eastAsia="宋体" w:hAnsi="宋体" w:cs="宋体" w:hint="eastAsia"/>
                <w:color w:val="000000"/>
                <w:szCs w:val="21"/>
              </w:rPr>
              <w:t>—</w:t>
            </w:r>
            <w:r>
              <w:rPr>
                <w:rFonts w:ascii="宋体" w:eastAsia="宋体" w:hAnsi="宋体" w:cs="宋体" w:hint="eastAsia"/>
                <w:color w:val="000000"/>
                <w:szCs w:val="21"/>
              </w:rPr>
              <w:t>18</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双流中学</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樊</w:t>
            </w:r>
            <w:r>
              <w:rPr>
                <w:rFonts w:ascii="宋体" w:eastAsia="宋体" w:hAnsi="宋体" w:cs="宋体" w:hint="eastAsia"/>
                <w:color w:val="000000"/>
                <w:szCs w:val="21"/>
              </w:rPr>
              <w:t xml:space="preserve">  </w:t>
            </w:r>
            <w:r>
              <w:rPr>
                <w:rFonts w:ascii="宋体" w:eastAsia="宋体" w:hAnsi="宋体" w:cs="宋体" w:hint="eastAsia"/>
                <w:color w:val="000000"/>
                <w:szCs w:val="21"/>
              </w:rPr>
              <w:t>敏</w:t>
            </w:r>
          </w:p>
        </w:tc>
        <w:tc>
          <w:tcPr>
            <w:tcW w:w="51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主题：基于深度学习的高中化学学历案设计研究</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讲座：《中学教师如何进行课题研究》—樊敏（四川师范大学教授）</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互动交流</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主持：崔正淳</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照相：严晓港</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简讯：黄莎莎</w:t>
            </w:r>
          </w:p>
        </w:tc>
      </w:tr>
      <w:tr w:rsidR="00DB52BA">
        <w:trPr>
          <w:trHeight w:val="9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15</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9.00-12.00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双流中学九江实验学校</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pacing w:line="360" w:lineRule="auto"/>
              <w:jc w:val="center"/>
              <w:rPr>
                <w:rFonts w:ascii="宋体" w:eastAsia="宋体" w:hAnsi="宋体" w:cs="宋体"/>
                <w:color w:val="000000"/>
                <w:szCs w:val="21"/>
              </w:rPr>
            </w:pPr>
            <w:r>
              <w:rPr>
                <w:rFonts w:ascii="宋体" w:eastAsia="宋体" w:hAnsi="宋体" w:cs="宋体" w:hint="eastAsia"/>
                <w:color w:val="000000"/>
                <w:szCs w:val="21"/>
              </w:rPr>
              <w:t>张</w:t>
            </w:r>
            <w:r>
              <w:rPr>
                <w:rFonts w:ascii="宋体" w:eastAsia="宋体" w:hAnsi="宋体" w:cs="宋体" w:hint="eastAsia"/>
                <w:color w:val="000000"/>
                <w:szCs w:val="21"/>
              </w:rPr>
              <w:t xml:space="preserve">  </w:t>
            </w:r>
            <w:r>
              <w:rPr>
                <w:rFonts w:ascii="宋体" w:eastAsia="宋体" w:hAnsi="宋体" w:cs="宋体" w:hint="eastAsia"/>
                <w:color w:val="000000"/>
                <w:szCs w:val="21"/>
              </w:rPr>
              <w:t>颖</w:t>
            </w:r>
          </w:p>
          <w:p w:rsidR="00DB52BA" w:rsidRDefault="008045CB">
            <w:pPr>
              <w:spacing w:line="360" w:lineRule="auto"/>
              <w:jc w:val="center"/>
              <w:rPr>
                <w:rFonts w:ascii="宋体" w:eastAsia="宋体" w:hAnsi="宋体" w:cs="宋体"/>
                <w:color w:val="000000"/>
                <w:szCs w:val="21"/>
              </w:rPr>
            </w:pPr>
            <w:r>
              <w:rPr>
                <w:rFonts w:ascii="宋体" w:eastAsia="宋体" w:hAnsi="宋体" w:cs="宋体" w:hint="eastAsia"/>
                <w:color w:val="000000"/>
                <w:szCs w:val="21"/>
              </w:rPr>
              <w:t>朱书佚</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崔正淳</w:t>
            </w:r>
          </w:p>
        </w:tc>
        <w:tc>
          <w:tcPr>
            <w:tcW w:w="51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主题：基于深度学习的高中化学学历案设计研究（送教）</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同课异构：九年级《化学》上册</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讲座：中学化学课堂中引导学生深度学习的策略</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互动交流</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主持：陈驰婷</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照相：严晓港</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简讯：张颖</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17</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14:00</w:t>
            </w:r>
            <w:r>
              <w:rPr>
                <w:rFonts w:ascii="宋体" w:eastAsia="宋体" w:hAnsi="宋体" w:cs="宋体" w:hint="eastAsia"/>
                <w:color w:val="000000"/>
                <w:szCs w:val="21"/>
              </w:rPr>
              <w:t>—</w:t>
            </w:r>
            <w:r>
              <w:rPr>
                <w:rFonts w:ascii="宋体" w:eastAsia="宋体" w:hAnsi="宋体" w:cs="宋体" w:hint="eastAsia"/>
                <w:color w:val="000000"/>
                <w:szCs w:val="21"/>
              </w:rPr>
              <w:t>18</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立格实验</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邓玉华</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主题：基于深度学习的高中化学学历案设计研究</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研究课：苏丹—“问题解决学化学”课例</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说课与评课交流</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课题讲座：《基于主体活动的化学结构化教学设计》</w:t>
            </w:r>
            <w:r>
              <w:rPr>
                <w:rFonts w:ascii="宋体" w:eastAsia="宋体" w:hAnsi="宋体" w:cs="宋体" w:hint="eastAsia"/>
                <w:color w:val="000000"/>
                <w:szCs w:val="21"/>
              </w:rPr>
              <w:t>-</w:t>
            </w:r>
            <w:r>
              <w:rPr>
                <w:rFonts w:ascii="宋体" w:eastAsia="宋体" w:hAnsi="宋体" w:cs="宋体" w:hint="eastAsia"/>
                <w:color w:val="000000"/>
                <w:szCs w:val="21"/>
              </w:rPr>
              <w:t>邓玉华（成都市教科院化学教研员）</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主持：黄艳丽</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照相：严晓港</w:t>
            </w:r>
          </w:p>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简讯：苏丹</w:t>
            </w:r>
          </w:p>
        </w:tc>
      </w:tr>
      <w:tr w:rsidR="00DB52BA">
        <w:trPr>
          <w:trHeight w:val="57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廖洪森工作室</w:t>
            </w:r>
          </w:p>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9</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14:00-17:30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双流教科院附属</w:t>
            </w:r>
            <w:r>
              <w:rPr>
                <w:rFonts w:ascii="宋体" w:eastAsia="宋体" w:hAnsi="宋体" w:cs="宋体" w:hint="eastAsia"/>
                <w:color w:val="000000"/>
                <w:szCs w:val="21"/>
              </w:rPr>
              <w:t>学校</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廖洪森</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廖</w:t>
            </w:r>
            <w:r>
              <w:rPr>
                <w:rFonts w:ascii="宋体" w:eastAsia="宋体" w:hAnsi="宋体" w:cs="宋体" w:hint="eastAsia"/>
                <w:color w:val="000000"/>
                <w:szCs w:val="21"/>
              </w:rPr>
              <w:t xml:space="preserve">  </w:t>
            </w:r>
            <w:r>
              <w:rPr>
                <w:rFonts w:ascii="宋体" w:eastAsia="宋体" w:hAnsi="宋体" w:cs="宋体" w:hint="eastAsia"/>
                <w:color w:val="000000"/>
                <w:szCs w:val="21"/>
              </w:rPr>
              <w:t>红</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主题：送教活动</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廖红老师送教展示课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学员分享交流</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导师点评</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主持：毛传友</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摄影：张和佩</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简讯：张和佩</w:t>
            </w:r>
          </w:p>
        </w:tc>
      </w:tr>
      <w:tr w:rsidR="00DB52BA">
        <w:trPr>
          <w:trHeight w:val="48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16</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14:00--17:30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西航港二中</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张颖晨</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廖洪森</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主题：送教活动</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张颖晨上送教课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课例展示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导师点评</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主持：毛传友</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摄影：张和佩</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简讯：张和佩</w:t>
            </w:r>
          </w:p>
        </w:tc>
      </w:tr>
      <w:tr w:rsidR="00DB52BA">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匡世国工作室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 xml:space="preserve"> 11</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8:30--12:30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成都棠湖</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外国语学校</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高久红</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李</w:t>
            </w:r>
            <w:r>
              <w:rPr>
                <w:rFonts w:ascii="宋体" w:eastAsia="宋体" w:hAnsi="宋体" w:cs="宋体" w:hint="eastAsia"/>
                <w:color w:val="000000"/>
                <w:szCs w:val="21"/>
              </w:rPr>
              <w:t xml:space="preserve">  </w:t>
            </w:r>
            <w:r>
              <w:rPr>
                <w:rFonts w:ascii="宋体" w:eastAsia="宋体" w:hAnsi="宋体" w:cs="宋体" w:hint="eastAsia"/>
                <w:color w:val="000000"/>
                <w:szCs w:val="21"/>
              </w:rPr>
              <w:t>开</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匡世国</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“三新”背景下中学历史教学研究（一）</w:t>
            </w:r>
          </w:p>
          <w:p w:rsidR="00DB52BA" w:rsidRDefault="008045CB" w:rsidP="00C22086">
            <w:pPr>
              <w:numPr>
                <w:ilvl w:val="0"/>
                <w:numId w:val="10"/>
              </w:num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唯物史观下的高中历史教学研究</w:t>
            </w:r>
            <w:r>
              <w:rPr>
                <w:rFonts w:ascii="宋体" w:eastAsia="宋体" w:hAnsi="宋体" w:cs="宋体" w:hint="eastAsia"/>
                <w:color w:val="000000"/>
                <w:szCs w:val="21"/>
              </w:rPr>
              <w:br/>
            </w:r>
            <w:r>
              <w:rPr>
                <w:rFonts w:ascii="宋体" w:eastAsia="宋体" w:hAnsi="宋体" w:cs="宋体" w:hint="eastAsia"/>
                <w:color w:val="000000"/>
                <w:szCs w:val="21"/>
              </w:rPr>
              <w:t>——课例研究</w:t>
            </w:r>
          </w:p>
          <w:p w:rsidR="00DB52BA" w:rsidRDefault="008045CB" w:rsidP="00C22086">
            <w:pPr>
              <w:numPr>
                <w:ilvl w:val="0"/>
                <w:numId w:val="10"/>
              </w:num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匡世国：唯物史观在高中历史教学中的运用</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主持：周燕</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摄影：袁园</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简讯：陈珊</w:t>
            </w:r>
          </w:p>
        </w:tc>
      </w:tr>
      <w:tr w:rsidR="00DB52BA">
        <w:trPr>
          <w:trHeight w:val="48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25</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8</w:t>
            </w:r>
            <w:r>
              <w:rPr>
                <w:rFonts w:ascii="宋体" w:eastAsia="宋体" w:hAnsi="宋体" w:cs="宋体" w:hint="eastAsia"/>
                <w:color w:val="000000"/>
                <w:szCs w:val="21"/>
              </w:rPr>
              <w:t>：</w:t>
            </w:r>
            <w:r>
              <w:rPr>
                <w:rFonts w:ascii="宋体" w:eastAsia="宋体" w:hAnsi="宋体" w:cs="宋体" w:hint="eastAsia"/>
                <w:color w:val="000000"/>
                <w:szCs w:val="21"/>
              </w:rPr>
              <w:t>30</w:t>
            </w:r>
            <w:r>
              <w:rPr>
                <w:rFonts w:ascii="宋体" w:eastAsia="宋体" w:hAnsi="宋体" w:cs="宋体" w:hint="eastAsia"/>
                <w:color w:val="000000"/>
                <w:szCs w:val="21"/>
              </w:rPr>
              <w:t>—</w:t>
            </w:r>
            <w:r>
              <w:rPr>
                <w:rFonts w:ascii="宋体" w:eastAsia="宋体" w:hAnsi="宋体" w:cs="宋体" w:hint="eastAsia"/>
                <w:color w:val="000000"/>
                <w:szCs w:val="21"/>
              </w:rPr>
              <w:t>12:00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怡心第一实验学校</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晋云萍</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吴彩蓉</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匡世国</w:t>
            </w:r>
          </w:p>
          <w:p w:rsidR="00DB52BA" w:rsidRDefault="00DB52BA">
            <w:pPr>
              <w:snapToGrid w:val="0"/>
              <w:jc w:val="center"/>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主题：三新背景下中学历史教学研究（二）</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核心素养下的初中历史教学研究——史料实证</w:t>
            </w:r>
          </w:p>
          <w:p w:rsidR="00DB52BA" w:rsidRDefault="008045CB">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工作室成员讲、评课、议课、互动</w:t>
            </w:r>
          </w:p>
          <w:p w:rsidR="00DB52BA" w:rsidRDefault="008045CB">
            <w:pPr>
              <w:snapToGrid w:val="0"/>
              <w:ind w:left="336" w:hangingChars="160" w:hanging="336"/>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导师做讲座、总结</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主持：张梦茜</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摄影：袁园</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简讯：吴彩蓉</w:t>
            </w:r>
          </w:p>
          <w:p w:rsidR="00DB52BA" w:rsidRDefault="00DB52BA">
            <w:pPr>
              <w:snapToGrid w:val="0"/>
              <w:jc w:val="left"/>
              <w:rPr>
                <w:rFonts w:ascii="宋体" w:eastAsia="宋体" w:hAnsi="宋体" w:cs="宋体"/>
                <w:color w:val="000000"/>
                <w:szCs w:val="21"/>
              </w:rPr>
            </w:pPr>
          </w:p>
        </w:tc>
      </w:tr>
      <w:tr w:rsidR="00DB52BA">
        <w:trPr>
          <w:trHeight w:val="51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刘光文工作室</w:t>
            </w:r>
          </w:p>
          <w:p w:rsidR="00DB52BA" w:rsidRDefault="00DB52BA">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11</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8:30</w:t>
            </w:r>
            <w:r>
              <w:rPr>
                <w:rFonts w:ascii="宋体" w:eastAsia="宋体" w:hAnsi="宋体" w:cs="宋体" w:hint="eastAsia"/>
                <w:color w:val="000000"/>
                <w:szCs w:val="21"/>
              </w:rPr>
              <w:t>—</w:t>
            </w:r>
            <w:r>
              <w:rPr>
                <w:rFonts w:ascii="宋体" w:eastAsia="宋体" w:hAnsi="宋体" w:cs="宋体" w:hint="eastAsia"/>
                <w:color w:val="000000"/>
                <w:szCs w:val="21"/>
              </w:rPr>
              <w:t>12:00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双流教科院附属中学</w:t>
            </w:r>
          </w:p>
          <w:p w:rsidR="00DB52BA" w:rsidRDefault="00DB52BA">
            <w:pPr>
              <w:snapToGrid w:val="0"/>
              <w:spacing w:line="400" w:lineRule="exact"/>
              <w:jc w:val="center"/>
              <w:rPr>
                <w:rFonts w:ascii="宋体" w:eastAsia="宋体" w:hAnsi="宋体" w:cs="宋体"/>
                <w:color w:val="000000"/>
                <w:szCs w:val="21"/>
              </w:rPr>
            </w:pP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黄</w:t>
            </w:r>
            <w:r>
              <w:rPr>
                <w:rFonts w:ascii="宋体" w:eastAsia="宋体" w:hAnsi="宋体" w:cs="宋体" w:hint="eastAsia"/>
                <w:color w:val="000000"/>
                <w:szCs w:val="21"/>
              </w:rPr>
              <w:t xml:space="preserve">  </w:t>
            </w:r>
            <w:r>
              <w:rPr>
                <w:rFonts w:ascii="宋体" w:eastAsia="宋体" w:hAnsi="宋体" w:cs="宋体" w:hint="eastAsia"/>
                <w:color w:val="000000"/>
                <w:szCs w:val="21"/>
              </w:rPr>
              <w:t>玲</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冉晨宇</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主题：基于教学评一致性的评价任务设计</w:t>
            </w:r>
            <w:r>
              <w:rPr>
                <w:rFonts w:ascii="宋体" w:eastAsia="宋体" w:hAnsi="宋体" w:cs="宋体" w:hint="eastAsia"/>
                <w:color w:val="000000"/>
                <w:szCs w:val="21"/>
              </w:rPr>
              <w:t>教学实践研究</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黄玲、冉晨宇</w:t>
            </w:r>
            <w:r>
              <w:rPr>
                <w:rFonts w:ascii="宋体" w:eastAsia="宋体" w:hAnsi="宋体" w:cs="宋体" w:hint="eastAsia"/>
                <w:color w:val="000000"/>
                <w:szCs w:val="21"/>
              </w:rPr>
              <w:t>同课异构</w:t>
            </w:r>
            <w:r>
              <w:rPr>
                <w:rFonts w:ascii="宋体" w:eastAsia="宋体" w:hAnsi="宋体" w:cs="宋体" w:hint="eastAsia"/>
                <w:color w:val="000000"/>
                <w:szCs w:val="21"/>
              </w:rPr>
              <w:t>：初中（根据进度内容待定）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小组观课、议课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集体或小组代表评课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专家讲座：刘光文</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专题分享：曾燕芸</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6.</w:t>
            </w:r>
            <w:r>
              <w:rPr>
                <w:rFonts w:ascii="宋体" w:eastAsia="宋体" w:hAnsi="宋体" w:cs="宋体" w:hint="eastAsia"/>
                <w:color w:val="000000"/>
                <w:szCs w:val="21"/>
              </w:rPr>
              <w:t>导师点评</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主持：曾燕芸</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摄影：唐以利</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简讯：唐以利</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签到：黄瑞</w:t>
            </w:r>
          </w:p>
        </w:tc>
      </w:tr>
      <w:tr w:rsidR="00DB52BA">
        <w:trPr>
          <w:trHeight w:val="495"/>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8:30</w:t>
            </w:r>
            <w:r>
              <w:rPr>
                <w:rFonts w:ascii="宋体" w:eastAsia="宋体" w:hAnsi="宋体" w:cs="宋体" w:hint="eastAsia"/>
                <w:color w:val="000000"/>
                <w:szCs w:val="21"/>
              </w:rPr>
              <w:t>—</w:t>
            </w:r>
            <w:r>
              <w:rPr>
                <w:rFonts w:ascii="宋体" w:eastAsia="宋体" w:hAnsi="宋体" w:cs="宋体" w:hint="eastAsia"/>
                <w:color w:val="000000"/>
                <w:szCs w:val="21"/>
              </w:rPr>
              <w:t>12:00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永安中学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曾燕芸</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马</w:t>
            </w:r>
            <w:r>
              <w:rPr>
                <w:rFonts w:ascii="宋体" w:eastAsia="宋体" w:hAnsi="宋体" w:cs="宋体" w:hint="eastAsia"/>
                <w:color w:val="000000"/>
                <w:szCs w:val="21"/>
              </w:rPr>
              <w:t xml:space="preserve">  </w:t>
            </w:r>
            <w:r>
              <w:rPr>
                <w:rFonts w:ascii="宋体" w:eastAsia="宋体" w:hAnsi="宋体" w:cs="宋体" w:hint="eastAsia"/>
                <w:color w:val="000000"/>
                <w:szCs w:val="21"/>
              </w:rPr>
              <w:t>婷</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何博汶</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主题：基于过程性评价的单元教学实践研究</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马婷、何博汶</w:t>
            </w:r>
            <w:r>
              <w:rPr>
                <w:rFonts w:ascii="宋体" w:eastAsia="宋体" w:hAnsi="宋体" w:cs="宋体" w:hint="eastAsia"/>
                <w:color w:val="000000"/>
                <w:szCs w:val="21"/>
              </w:rPr>
              <w:t>授课：高三（根据进度内容待定）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小组观课、议课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集体或小组代表评课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专家讲座：刘光文</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专题分享：杨宛芸</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6.</w:t>
            </w:r>
            <w:r>
              <w:rPr>
                <w:rFonts w:ascii="宋体" w:eastAsia="宋体" w:hAnsi="宋体" w:cs="宋体" w:hint="eastAsia"/>
                <w:color w:val="000000"/>
                <w:szCs w:val="21"/>
              </w:rPr>
              <w:t>导师点评</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主持：杨宛芸</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摄影：杨鸿麟</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简讯：杨鸿麟</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签到：黄瑞</w:t>
            </w:r>
          </w:p>
        </w:tc>
      </w:tr>
      <w:tr w:rsidR="00DB52BA">
        <w:trPr>
          <w:trHeight w:val="48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left"/>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25</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8:30</w:t>
            </w:r>
            <w:r>
              <w:rPr>
                <w:rFonts w:ascii="宋体" w:eastAsia="宋体" w:hAnsi="宋体" w:cs="宋体" w:hint="eastAsia"/>
                <w:color w:val="000000"/>
                <w:szCs w:val="21"/>
              </w:rPr>
              <w:t>—</w:t>
            </w:r>
            <w:r>
              <w:rPr>
                <w:rFonts w:ascii="宋体" w:eastAsia="宋体" w:hAnsi="宋体" w:cs="宋体" w:hint="eastAsia"/>
                <w:color w:val="000000"/>
                <w:szCs w:val="21"/>
              </w:rPr>
              <w:t>12:00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黄</w:t>
            </w:r>
            <w:r>
              <w:rPr>
                <w:rFonts w:ascii="宋体" w:eastAsia="宋体" w:hAnsi="宋体" w:cs="宋体" w:hint="eastAsia"/>
                <w:color w:val="000000"/>
                <w:szCs w:val="21"/>
              </w:rPr>
              <w:t xml:space="preserve">  </w:t>
            </w:r>
            <w:r>
              <w:rPr>
                <w:rFonts w:ascii="宋体" w:eastAsia="宋体" w:hAnsi="宋体" w:cs="宋体" w:hint="eastAsia"/>
                <w:color w:val="000000"/>
                <w:szCs w:val="21"/>
              </w:rPr>
              <w:t>瑞</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何博汶</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杨鸿麟</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主题：指向“人地协调观素养”培养的单元教学实践研究</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黄瑞、何博汶</w:t>
            </w:r>
            <w:r>
              <w:rPr>
                <w:rFonts w:ascii="宋体" w:eastAsia="宋体" w:hAnsi="宋体" w:cs="宋体" w:hint="eastAsia"/>
                <w:color w:val="000000"/>
                <w:szCs w:val="21"/>
              </w:rPr>
              <w:t>：高三（根据进度内容待定）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小组观课、议课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集体或小组代表评课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专家讲座：刘光文</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专题分享：杨鸿麟</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6.</w:t>
            </w:r>
            <w:r>
              <w:rPr>
                <w:rFonts w:ascii="宋体" w:eastAsia="宋体" w:hAnsi="宋体" w:cs="宋体" w:hint="eastAsia"/>
                <w:color w:val="000000"/>
                <w:szCs w:val="21"/>
              </w:rPr>
              <w:t>导师点评</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主持：杨鸿麟</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摄影：雷涛</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简讯：雷涛</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签到：黄瑞</w:t>
            </w:r>
          </w:p>
        </w:tc>
      </w:tr>
      <w:tr w:rsidR="00DB52BA">
        <w:trPr>
          <w:trHeight w:val="52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陈</w:t>
            </w:r>
            <w:r>
              <w:rPr>
                <w:rFonts w:ascii="宋体" w:eastAsia="宋体" w:hAnsi="宋体" w:cs="宋体" w:hint="eastAsia"/>
                <w:color w:val="000000"/>
                <w:szCs w:val="21"/>
              </w:rPr>
              <w:t xml:space="preserve"> </w:t>
            </w:r>
            <w:r>
              <w:rPr>
                <w:rFonts w:ascii="宋体" w:eastAsia="宋体" w:hAnsi="宋体" w:cs="宋体" w:hint="eastAsia"/>
                <w:color w:val="000000"/>
                <w:szCs w:val="21"/>
              </w:rPr>
              <w:t>双工作室</w:t>
            </w:r>
          </w:p>
          <w:p w:rsidR="00DB52BA" w:rsidRDefault="00DB52BA">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陈</w:t>
            </w:r>
            <w:r>
              <w:rPr>
                <w:rFonts w:ascii="宋体" w:eastAsia="宋体" w:hAnsi="宋体" w:cs="宋体" w:hint="eastAsia"/>
                <w:color w:val="000000"/>
                <w:szCs w:val="21"/>
              </w:rPr>
              <w:t xml:space="preserve">  </w:t>
            </w:r>
            <w:r>
              <w:rPr>
                <w:rFonts w:ascii="宋体" w:eastAsia="宋体" w:hAnsi="宋体" w:cs="宋体" w:hint="eastAsia"/>
                <w:color w:val="000000"/>
                <w:szCs w:val="21"/>
              </w:rPr>
              <w:t>双</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周</w:t>
            </w:r>
            <w:r>
              <w:rPr>
                <w:rFonts w:ascii="宋体" w:eastAsia="宋体" w:hAnsi="宋体" w:cs="宋体" w:hint="eastAsia"/>
                <w:color w:val="000000"/>
                <w:szCs w:val="21"/>
              </w:rPr>
              <w:t xml:space="preserve">  </w:t>
            </w:r>
            <w:r>
              <w:rPr>
                <w:rFonts w:ascii="宋体" w:eastAsia="宋体" w:hAnsi="宋体" w:cs="宋体" w:hint="eastAsia"/>
                <w:color w:val="000000"/>
                <w:szCs w:val="21"/>
              </w:rPr>
              <w:t>力</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伍俊秋</w:t>
            </w:r>
          </w:p>
        </w:tc>
        <w:tc>
          <w:tcPr>
            <w:tcW w:w="51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基于教学评一致性的高中专业音乐课堂教学质量评价实践探索</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教学内容根据学生的进度决定</w:t>
            </w:r>
            <w:r>
              <w:rPr>
                <w:rFonts w:ascii="宋体" w:eastAsia="宋体" w:hAnsi="宋体" w:cs="宋体" w:hint="eastAsia"/>
                <w:color w:val="000000"/>
                <w:szCs w:val="21"/>
              </w:rPr>
              <w:t xml:space="preserve"> </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教学内容根据学生的进度决定</w:t>
            </w:r>
            <w:r>
              <w:rPr>
                <w:rFonts w:ascii="宋体" w:eastAsia="宋体" w:hAnsi="宋体" w:cs="宋体" w:hint="eastAsia"/>
                <w:color w:val="000000"/>
                <w:szCs w:val="21"/>
              </w:rPr>
              <w:t xml:space="preserve"> </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专题讲座《浅谈高中音乐声乐专业课教学策略》</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评课议课</w:t>
            </w:r>
          </w:p>
        </w:tc>
        <w:tc>
          <w:tcPr>
            <w:tcW w:w="10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主持：刘依林</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照相：马语辰</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简报：刘依林</w:t>
            </w:r>
          </w:p>
        </w:tc>
      </w:tr>
      <w:tr w:rsidR="00DB52BA">
        <w:trPr>
          <w:trHeight w:val="84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胜利中学</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陈</w:t>
            </w:r>
            <w:r>
              <w:rPr>
                <w:rFonts w:ascii="宋体" w:eastAsia="宋体" w:hAnsi="宋体" w:cs="宋体" w:hint="eastAsia"/>
                <w:color w:val="000000"/>
                <w:szCs w:val="21"/>
              </w:rPr>
              <w:t xml:space="preserve"> </w:t>
            </w:r>
            <w:r>
              <w:rPr>
                <w:rFonts w:ascii="宋体" w:eastAsia="宋体" w:hAnsi="宋体" w:cs="宋体" w:hint="eastAsia"/>
                <w:color w:val="000000"/>
                <w:szCs w:val="21"/>
              </w:rPr>
              <w:t>双</w:t>
            </w:r>
          </w:p>
          <w:p w:rsidR="00DB52BA" w:rsidRDefault="008045CB">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李思佳余敏慧</w:t>
            </w:r>
          </w:p>
        </w:tc>
        <w:tc>
          <w:tcPr>
            <w:tcW w:w="51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基于教学评一致性的义务教育初中段音乐课堂教学质量评价实践探索</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初中音乐歌唱、欣赏课堂教学（根据进度待定）</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初中音乐歌唱、欣赏课堂教学（根据进度待定）</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专题讲座：《初中音乐课堂教学质量评价策略》</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w:t>
            </w:r>
            <w:r>
              <w:rPr>
                <w:rFonts w:ascii="宋体" w:eastAsia="宋体" w:hAnsi="宋体" w:cs="宋体" w:hint="eastAsia"/>
                <w:color w:val="000000"/>
                <w:szCs w:val="21"/>
              </w:rPr>
              <w:t>评课议课</w:t>
            </w:r>
          </w:p>
        </w:tc>
        <w:tc>
          <w:tcPr>
            <w:tcW w:w="10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主持：刘芷含</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照相：任晔</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简报：刘芷含</w:t>
            </w:r>
          </w:p>
        </w:tc>
      </w:tr>
      <w:tr w:rsidR="00DB52BA">
        <w:trPr>
          <w:trHeight w:val="1425"/>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15</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陈</w:t>
            </w:r>
            <w:r>
              <w:rPr>
                <w:rFonts w:ascii="宋体" w:eastAsia="宋体" w:hAnsi="宋体" w:cs="宋体" w:hint="eastAsia"/>
                <w:color w:val="000000"/>
                <w:szCs w:val="21"/>
              </w:rPr>
              <w:t xml:space="preserve">  </w:t>
            </w:r>
            <w:r>
              <w:rPr>
                <w:rFonts w:ascii="宋体" w:eastAsia="宋体" w:hAnsi="宋体" w:cs="宋体" w:hint="eastAsia"/>
                <w:color w:val="000000"/>
                <w:szCs w:val="21"/>
              </w:rPr>
              <w:t>双</w:t>
            </w:r>
          </w:p>
          <w:p w:rsidR="00DB52BA" w:rsidRDefault="008045CB">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李</w:t>
            </w:r>
            <w:r>
              <w:rPr>
                <w:rFonts w:ascii="宋体" w:eastAsia="宋体" w:hAnsi="宋体" w:cs="宋体" w:hint="eastAsia"/>
                <w:color w:val="000000"/>
                <w:szCs w:val="21"/>
              </w:rPr>
              <w:t xml:space="preserve">  </w:t>
            </w:r>
            <w:r>
              <w:rPr>
                <w:rFonts w:ascii="宋体" w:eastAsia="宋体" w:hAnsi="宋体" w:cs="宋体" w:hint="eastAsia"/>
                <w:color w:val="000000"/>
                <w:szCs w:val="21"/>
              </w:rPr>
              <w:t>雯</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周</w:t>
            </w:r>
            <w:r>
              <w:rPr>
                <w:rFonts w:ascii="宋体" w:eastAsia="宋体" w:hAnsi="宋体" w:cs="宋体" w:hint="eastAsia"/>
                <w:color w:val="000000"/>
                <w:szCs w:val="21"/>
              </w:rPr>
              <w:t xml:space="preserve">  </w:t>
            </w:r>
            <w:r>
              <w:rPr>
                <w:rFonts w:ascii="宋体" w:eastAsia="宋体" w:hAnsi="宋体" w:cs="宋体" w:hint="eastAsia"/>
                <w:color w:val="000000"/>
                <w:szCs w:val="21"/>
              </w:rPr>
              <w:t>瑶</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基于教学评一致性的高中专业音乐课堂教学质量评价实践探索</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教学内容根据学生的进度决定</w:t>
            </w:r>
            <w:r>
              <w:rPr>
                <w:rFonts w:ascii="宋体" w:eastAsia="宋体" w:hAnsi="宋体" w:cs="宋体" w:hint="eastAsia"/>
                <w:color w:val="000000"/>
                <w:szCs w:val="21"/>
              </w:rPr>
              <w:t xml:space="preserve"> </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教学内容根据学生的进度决定</w:t>
            </w:r>
            <w:r>
              <w:rPr>
                <w:rFonts w:ascii="宋体" w:eastAsia="宋体" w:hAnsi="宋体" w:cs="宋体" w:hint="eastAsia"/>
                <w:color w:val="000000"/>
                <w:szCs w:val="21"/>
              </w:rPr>
              <w:t xml:space="preserve"> </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专题讲座《浅谈高中音乐钢琴专业课教学策略》</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评课议课</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主持：任晔</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照相：许倬</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简报：任晔</w:t>
            </w:r>
          </w:p>
        </w:tc>
      </w:tr>
      <w:tr w:rsidR="00DB52BA">
        <w:trPr>
          <w:trHeight w:val="1425"/>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22</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陈</w:t>
            </w:r>
            <w:r>
              <w:rPr>
                <w:rFonts w:ascii="宋体" w:eastAsia="宋体" w:hAnsi="宋体" w:cs="宋体" w:hint="eastAsia"/>
                <w:color w:val="000000"/>
                <w:szCs w:val="21"/>
              </w:rPr>
              <w:t xml:space="preserve">  </w:t>
            </w:r>
            <w:r>
              <w:rPr>
                <w:rFonts w:ascii="宋体" w:eastAsia="宋体" w:hAnsi="宋体" w:cs="宋体" w:hint="eastAsia"/>
                <w:color w:val="000000"/>
                <w:szCs w:val="21"/>
              </w:rPr>
              <w:t>双谭稚溅</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马语辰</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基于教学评一致性的高中专业音乐课堂教学质量评价实践探索</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教学内容根据学生的进度决定。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教学内容根据学生的进度决定</w:t>
            </w:r>
            <w:r>
              <w:rPr>
                <w:rFonts w:ascii="宋体" w:eastAsia="宋体" w:hAnsi="宋体" w:cs="宋体" w:hint="eastAsia"/>
                <w:color w:val="000000"/>
                <w:szCs w:val="21"/>
              </w:rPr>
              <w:t xml:space="preserve"> </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专题讲座《浅谈高中音乐理论专业课教学策略》</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评课议课</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主持：李思佳</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照相：郑梦丽</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简报：李思佳</w:t>
            </w:r>
          </w:p>
        </w:tc>
      </w:tr>
      <w:tr w:rsidR="00DB52BA">
        <w:trPr>
          <w:trHeight w:val="505"/>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29</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立格实验</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学校</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陈</w:t>
            </w:r>
            <w:r>
              <w:rPr>
                <w:rFonts w:ascii="宋体" w:eastAsia="宋体" w:hAnsi="宋体" w:cs="宋体" w:hint="eastAsia"/>
                <w:color w:val="000000"/>
                <w:szCs w:val="21"/>
              </w:rPr>
              <w:t xml:space="preserve">  </w:t>
            </w:r>
            <w:r>
              <w:rPr>
                <w:rFonts w:ascii="宋体" w:eastAsia="宋体" w:hAnsi="宋体" w:cs="宋体" w:hint="eastAsia"/>
                <w:color w:val="000000"/>
                <w:szCs w:val="21"/>
              </w:rPr>
              <w:t>双郁孟锟</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基于教学评一致性的普通高中音乐课堂教学质量评价实践探索</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高中音乐鉴赏模块课堂教学（根据进度待定）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专题讲座：《基于教学评一致性的普通高中音乐课堂教学质量评价实践探索》</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评课议课、课题研讨</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主持：郭韵</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照相：周力</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简报：郭韵</w:t>
            </w:r>
          </w:p>
        </w:tc>
      </w:tr>
      <w:tr w:rsidR="00DB52BA">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夏加强工作室</w:t>
            </w: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3</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8</w:t>
            </w:r>
            <w:r>
              <w:rPr>
                <w:rFonts w:ascii="宋体" w:eastAsia="宋体" w:hAnsi="宋体" w:cs="宋体" w:hint="eastAsia"/>
                <w:color w:val="000000"/>
                <w:szCs w:val="21"/>
              </w:rPr>
              <w:t>：</w:t>
            </w:r>
            <w:r>
              <w:rPr>
                <w:rFonts w:ascii="宋体" w:eastAsia="宋体" w:hAnsi="宋体" w:cs="宋体" w:hint="eastAsia"/>
                <w:color w:val="000000"/>
                <w:szCs w:val="21"/>
              </w:rPr>
              <w:t>30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九江小学</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胥</w:t>
            </w:r>
            <w:r>
              <w:rPr>
                <w:rFonts w:ascii="宋体" w:eastAsia="宋体" w:hAnsi="宋体" w:cs="宋体" w:hint="eastAsia"/>
                <w:color w:val="000000"/>
                <w:szCs w:val="21"/>
              </w:rPr>
              <w:t xml:space="preserve">  </w:t>
            </w:r>
            <w:r>
              <w:rPr>
                <w:rFonts w:ascii="宋体" w:eastAsia="宋体" w:hAnsi="宋体" w:cs="宋体" w:hint="eastAsia"/>
                <w:color w:val="000000"/>
                <w:szCs w:val="21"/>
              </w:rPr>
              <w:t>苗</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黄</w:t>
            </w:r>
            <w:r>
              <w:rPr>
                <w:rFonts w:ascii="宋体" w:eastAsia="宋体" w:hAnsi="宋体" w:cs="宋体" w:hint="eastAsia"/>
                <w:color w:val="000000"/>
                <w:szCs w:val="21"/>
              </w:rPr>
              <w:t xml:space="preserve">  </w:t>
            </w:r>
            <w:r>
              <w:rPr>
                <w:rFonts w:ascii="宋体" w:eastAsia="宋体" w:hAnsi="宋体" w:cs="宋体" w:hint="eastAsia"/>
                <w:color w:val="000000"/>
                <w:szCs w:val="21"/>
              </w:rPr>
              <w:t>琴</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董</w:t>
            </w:r>
            <w:r>
              <w:rPr>
                <w:rFonts w:ascii="宋体" w:eastAsia="宋体" w:hAnsi="宋体" w:cs="宋体" w:hint="eastAsia"/>
                <w:color w:val="000000"/>
                <w:szCs w:val="21"/>
              </w:rPr>
              <w:t xml:space="preserve">  </w:t>
            </w:r>
            <w:r>
              <w:rPr>
                <w:rFonts w:ascii="宋体" w:eastAsia="宋体" w:hAnsi="宋体" w:cs="宋体" w:hint="eastAsia"/>
                <w:color w:val="000000"/>
                <w:szCs w:val="21"/>
              </w:rPr>
              <w:t>佳</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夏加强</w:t>
            </w:r>
          </w:p>
        </w:tc>
        <w:tc>
          <w:tcPr>
            <w:tcW w:w="51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主题：“基于教学评一致的班级合唱教学策略研究”开题论证会</w:t>
            </w:r>
          </w:p>
          <w:p w:rsidR="00DB52BA" w:rsidRDefault="008045CB">
            <w:pPr>
              <w:numPr>
                <w:ilvl w:val="0"/>
                <w:numId w:val="11"/>
              </w:numPr>
              <w:snapToGrid w:val="0"/>
              <w:jc w:val="left"/>
              <w:rPr>
                <w:rFonts w:ascii="宋体" w:eastAsia="宋体" w:hAnsi="宋体" w:cs="宋体"/>
                <w:color w:val="000000"/>
                <w:szCs w:val="21"/>
              </w:rPr>
            </w:pPr>
            <w:r>
              <w:rPr>
                <w:rFonts w:ascii="宋体" w:eastAsia="宋体" w:hAnsi="宋体" w:cs="宋体" w:hint="eastAsia"/>
                <w:color w:val="000000"/>
                <w:szCs w:val="21"/>
              </w:rPr>
              <w:t>介绍到会专家（董佳）</w:t>
            </w:r>
          </w:p>
          <w:p w:rsidR="00DB52BA" w:rsidRDefault="008045CB">
            <w:pPr>
              <w:numPr>
                <w:ilvl w:val="0"/>
                <w:numId w:val="11"/>
              </w:numPr>
              <w:snapToGrid w:val="0"/>
              <w:jc w:val="left"/>
              <w:rPr>
                <w:rFonts w:ascii="宋体" w:eastAsia="宋体" w:hAnsi="宋体" w:cs="宋体"/>
                <w:color w:val="000000"/>
                <w:szCs w:val="21"/>
              </w:rPr>
            </w:pPr>
            <w:r>
              <w:rPr>
                <w:rFonts w:ascii="宋体" w:eastAsia="宋体" w:hAnsi="宋体" w:cs="宋体" w:hint="eastAsia"/>
                <w:color w:val="000000"/>
                <w:szCs w:val="21"/>
              </w:rPr>
              <w:t>宣读立项通知（杨独明）</w:t>
            </w:r>
          </w:p>
          <w:p w:rsidR="00DB52BA" w:rsidRDefault="008045CB">
            <w:pPr>
              <w:numPr>
                <w:ilvl w:val="0"/>
                <w:numId w:val="11"/>
              </w:numPr>
              <w:snapToGrid w:val="0"/>
              <w:jc w:val="left"/>
              <w:rPr>
                <w:rFonts w:ascii="宋体" w:eastAsia="宋体" w:hAnsi="宋体" w:cs="宋体"/>
                <w:color w:val="000000"/>
                <w:szCs w:val="21"/>
              </w:rPr>
            </w:pPr>
            <w:r>
              <w:rPr>
                <w:rFonts w:ascii="宋体" w:eastAsia="宋体" w:hAnsi="宋体" w:cs="宋体" w:hint="eastAsia"/>
                <w:color w:val="000000"/>
                <w:szCs w:val="21"/>
              </w:rPr>
              <w:t>开题报告（胥苗）</w:t>
            </w:r>
          </w:p>
          <w:p w:rsidR="00DB52BA" w:rsidRDefault="008045CB">
            <w:pPr>
              <w:numPr>
                <w:ilvl w:val="0"/>
                <w:numId w:val="11"/>
              </w:numPr>
              <w:snapToGrid w:val="0"/>
              <w:jc w:val="left"/>
              <w:rPr>
                <w:rFonts w:ascii="宋体" w:eastAsia="宋体" w:hAnsi="宋体" w:cs="宋体"/>
                <w:color w:val="000000"/>
                <w:szCs w:val="21"/>
              </w:rPr>
            </w:pPr>
            <w:r>
              <w:rPr>
                <w:rFonts w:ascii="宋体" w:eastAsia="宋体" w:hAnsi="宋体" w:cs="宋体" w:hint="eastAsia"/>
                <w:color w:val="000000"/>
                <w:szCs w:val="21"/>
              </w:rPr>
              <w:t>专家指导、互动交流（到会专家、主研人员）</w:t>
            </w:r>
          </w:p>
          <w:p w:rsidR="00DB52BA" w:rsidRDefault="008045CB">
            <w:pPr>
              <w:numPr>
                <w:ilvl w:val="0"/>
                <w:numId w:val="11"/>
              </w:numPr>
              <w:snapToGrid w:val="0"/>
              <w:jc w:val="left"/>
              <w:rPr>
                <w:rFonts w:ascii="宋体" w:eastAsia="宋体" w:hAnsi="宋体" w:cs="宋体"/>
                <w:color w:val="000000"/>
                <w:szCs w:val="21"/>
              </w:rPr>
            </w:pPr>
            <w:r>
              <w:rPr>
                <w:rFonts w:ascii="宋体" w:eastAsia="宋体" w:hAnsi="宋体" w:cs="宋体" w:hint="eastAsia"/>
                <w:color w:val="000000"/>
                <w:szCs w:val="21"/>
              </w:rPr>
              <w:t>课题负责人表态</w:t>
            </w:r>
          </w:p>
        </w:tc>
        <w:tc>
          <w:tcPr>
            <w:tcW w:w="10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主会场：课题组</w:t>
            </w:r>
            <w:r>
              <w:rPr>
                <w:rFonts w:ascii="宋体" w:eastAsia="宋体" w:hAnsi="宋体" w:cs="宋体" w:hint="eastAsia"/>
                <w:color w:val="000000"/>
                <w:szCs w:val="21"/>
              </w:rPr>
              <w:t>主</w:t>
            </w:r>
            <w:r>
              <w:rPr>
                <w:rFonts w:ascii="宋体" w:eastAsia="宋体" w:hAnsi="宋体" w:cs="宋体" w:hint="eastAsia"/>
                <w:color w:val="000000"/>
                <w:szCs w:val="21"/>
              </w:rPr>
              <w:t>研人员、指导专家。</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腾讯会议：工作室其它人员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主持：董佳</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照相：罗雯佳</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简讯：董佳</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签到：黄琴</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签到表、图片上传：黄琴</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10</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8</w:t>
            </w:r>
            <w:r>
              <w:rPr>
                <w:rFonts w:ascii="宋体" w:eastAsia="宋体" w:hAnsi="宋体" w:cs="宋体" w:hint="eastAsia"/>
                <w:color w:val="000000"/>
                <w:szCs w:val="21"/>
              </w:rPr>
              <w:t>：</w:t>
            </w:r>
            <w:r>
              <w:rPr>
                <w:rFonts w:ascii="宋体" w:eastAsia="宋体" w:hAnsi="宋体" w:cs="宋体" w:hint="eastAsia"/>
                <w:color w:val="000000"/>
                <w:szCs w:val="21"/>
              </w:rPr>
              <w:t>30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川大</w:t>
            </w:r>
            <w:r>
              <w:rPr>
                <w:rFonts w:ascii="宋体" w:eastAsia="宋体" w:hAnsi="宋体" w:cs="宋体" w:hint="eastAsia"/>
                <w:color w:val="000000"/>
                <w:szCs w:val="21"/>
              </w:rPr>
              <w:t>西航</w:t>
            </w:r>
            <w:r>
              <w:rPr>
                <w:rFonts w:ascii="宋体" w:eastAsia="宋体" w:hAnsi="宋体" w:cs="宋体" w:hint="eastAsia"/>
                <w:color w:val="000000"/>
                <w:szCs w:val="21"/>
              </w:rPr>
              <w:t>港</w:t>
            </w:r>
            <w:r>
              <w:rPr>
                <w:rFonts w:ascii="宋体" w:eastAsia="宋体" w:hAnsi="宋体" w:cs="宋体" w:hint="eastAsia"/>
                <w:color w:val="000000"/>
                <w:szCs w:val="21"/>
              </w:rPr>
              <w:t>实小</w:t>
            </w:r>
          </w:p>
        </w:tc>
        <w:tc>
          <w:tcPr>
            <w:tcW w:w="84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黄</w:t>
            </w:r>
            <w:r>
              <w:rPr>
                <w:rFonts w:ascii="宋体" w:eastAsia="宋体" w:hAnsi="宋体" w:cs="宋体" w:hint="eastAsia"/>
                <w:color w:val="000000"/>
                <w:szCs w:val="21"/>
              </w:rPr>
              <w:t xml:space="preserve">  </w:t>
            </w:r>
            <w:r>
              <w:rPr>
                <w:rFonts w:ascii="宋体" w:eastAsia="宋体" w:hAnsi="宋体" w:cs="宋体" w:hint="eastAsia"/>
                <w:color w:val="000000"/>
                <w:szCs w:val="21"/>
              </w:rPr>
              <w:t>琴</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刘珂菡</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曹安玉</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夏加强</w:t>
            </w:r>
          </w:p>
        </w:tc>
        <w:tc>
          <w:tcPr>
            <w:tcW w:w="51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主题：基于教学评一致的班级合唱教学策略研究</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课例观摩：《牧场上的家》刘珂菡</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课例观摩：《杨柳青》黄琴</w:t>
            </w:r>
            <w:r>
              <w:rPr>
                <w:rFonts w:ascii="宋体" w:eastAsia="宋体" w:hAnsi="宋体" w:cs="宋体" w:hint="eastAsia"/>
                <w:color w:val="000000"/>
                <w:szCs w:val="21"/>
              </w:rPr>
              <w:t>.</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讲座：《</w:t>
            </w:r>
            <w:r>
              <w:rPr>
                <w:rFonts w:ascii="宋体" w:eastAsia="宋体" w:hAnsi="宋体" w:cs="宋体" w:hint="eastAsia"/>
                <w:color w:val="000000"/>
                <w:szCs w:val="21"/>
              </w:rPr>
              <w:t>为理解而教——采用多种方法引导学生参与音乐体验</w:t>
            </w:r>
            <w:r>
              <w:rPr>
                <w:rFonts w:ascii="宋体" w:eastAsia="宋体" w:hAnsi="宋体" w:cs="宋体" w:hint="eastAsia"/>
                <w:color w:val="000000"/>
                <w:szCs w:val="21"/>
              </w:rPr>
              <w:t>》四川省特级教师曹安玉</w:t>
            </w:r>
            <w:r>
              <w:rPr>
                <w:rFonts w:ascii="宋体" w:eastAsia="宋体" w:hAnsi="宋体" w:cs="宋体" w:hint="eastAsia"/>
                <w:color w:val="000000"/>
                <w:szCs w:val="21"/>
              </w:rPr>
              <w:t>、</w:t>
            </w:r>
            <w:r>
              <w:rPr>
                <w:rFonts w:ascii="宋体" w:eastAsia="宋体" w:hAnsi="宋体" w:cs="宋体" w:hint="eastAsia"/>
                <w:color w:val="000000"/>
                <w:szCs w:val="21"/>
              </w:rPr>
              <w:t>导师</w:t>
            </w:r>
            <w:r>
              <w:rPr>
                <w:rFonts w:ascii="宋体" w:eastAsia="宋体" w:hAnsi="宋体" w:cs="宋体" w:hint="eastAsia"/>
                <w:color w:val="000000"/>
                <w:szCs w:val="21"/>
              </w:rPr>
              <w:t xml:space="preserve">   </w:t>
            </w:r>
            <w:r>
              <w:rPr>
                <w:rFonts w:ascii="宋体" w:eastAsia="宋体" w:hAnsi="宋体" w:cs="宋体" w:hint="eastAsia"/>
                <w:color w:val="000000"/>
                <w:szCs w:val="21"/>
              </w:rPr>
              <w:t>夏加强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4.</w:t>
            </w:r>
            <w:r>
              <w:rPr>
                <w:rFonts w:ascii="宋体" w:eastAsia="宋体" w:hAnsi="宋体" w:cs="宋体" w:hint="eastAsia"/>
                <w:color w:val="000000"/>
                <w:szCs w:val="21"/>
              </w:rPr>
              <w:t>互动</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集体留影</w:t>
            </w:r>
          </w:p>
        </w:tc>
        <w:tc>
          <w:tcPr>
            <w:tcW w:w="10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主持：张瀚艺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照相：张依纯</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简讯：张瀚艺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小视频：杨潘</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签到：黄琴</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签到表、图片上传：王林</w:t>
            </w:r>
          </w:p>
        </w:tc>
      </w:tr>
      <w:tr w:rsidR="00DB52BA">
        <w:trPr>
          <w:trHeight w:val="185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4" w:space="0" w:color="auto"/>
              <w:right w:val="single" w:sz="8" w:space="0" w:color="000000"/>
            </w:tcBorders>
            <w:shd w:val="clear" w:color="auto" w:fill="FFFFFF"/>
            <w:vAlign w:val="center"/>
          </w:tcPr>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 xml:space="preserve"> 11</w:t>
            </w:r>
            <w:r>
              <w:rPr>
                <w:rFonts w:ascii="宋体" w:eastAsia="宋体" w:hAnsi="宋体" w:cs="宋体" w:hint="eastAsia"/>
                <w:color w:val="000000"/>
                <w:szCs w:val="21"/>
              </w:rPr>
              <w:t>月</w:t>
            </w:r>
            <w:r>
              <w:rPr>
                <w:rFonts w:ascii="宋体" w:eastAsia="宋体" w:hAnsi="宋体" w:cs="宋体" w:hint="eastAsia"/>
                <w:color w:val="000000"/>
                <w:szCs w:val="21"/>
              </w:rPr>
              <w:t>24</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4" w:space="0" w:color="auto"/>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8</w:t>
            </w:r>
            <w:r>
              <w:rPr>
                <w:rFonts w:ascii="宋体" w:eastAsia="宋体" w:hAnsi="宋体" w:cs="宋体" w:hint="eastAsia"/>
                <w:color w:val="000000"/>
                <w:szCs w:val="21"/>
              </w:rPr>
              <w:t>：</w:t>
            </w:r>
            <w:r>
              <w:rPr>
                <w:rFonts w:ascii="宋体" w:eastAsia="宋体" w:hAnsi="宋体" w:cs="宋体" w:hint="eastAsia"/>
                <w:color w:val="000000"/>
                <w:szCs w:val="21"/>
              </w:rPr>
              <w:t>30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4" w:space="0" w:color="auto"/>
              <w:right w:val="single" w:sz="8" w:space="0" w:color="000000"/>
            </w:tcBorders>
            <w:shd w:val="clear" w:color="auto" w:fill="FFFFFF"/>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黄水小学</w:t>
            </w:r>
          </w:p>
          <w:p w:rsidR="00DB52BA" w:rsidRDefault="00DB52BA">
            <w:pPr>
              <w:snapToGrid w:val="0"/>
              <w:jc w:val="center"/>
              <w:rPr>
                <w:rFonts w:ascii="宋体" w:eastAsia="宋体" w:hAnsi="宋体" w:cs="宋体"/>
                <w:color w:val="000000"/>
                <w:szCs w:val="21"/>
              </w:rPr>
            </w:pPr>
          </w:p>
        </w:tc>
        <w:tc>
          <w:tcPr>
            <w:tcW w:w="840" w:type="dxa"/>
            <w:tcBorders>
              <w:top w:val="single" w:sz="8" w:space="0" w:color="000000"/>
              <w:left w:val="single" w:sz="8" w:space="0" w:color="000000"/>
              <w:bottom w:val="single" w:sz="4" w:space="0" w:color="auto"/>
              <w:right w:val="single" w:sz="8" w:space="0" w:color="000000"/>
            </w:tcBorders>
            <w:shd w:val="clear" w:color="auto" w:fill="FFFFFF"/>
            <w:vAlign w:val="center"/>
          </w:tcPr>
          <w:p w:rsidR="00DB52BA" w:rsidRDefault="008045CB">
            <w:pPr>
              <w:snapToGrid w:val="0"/>
              <w:spacing w:line="380" w:lineRule="exact"/>
              <w:rPr>
                <w:rFonts w:ascii="宋体" w:eastAsia="宋体" w:hAnsi="宋体" w:cs="宋体"/>
                <w:color w:val="000000"/>
                <w:szCs w:val="21"/>
              </w:rPr>
            </w:pPr>
            <w:r>
              <w:rPr>
                <w:rFonts w:ascii="宋体" w:eastAsia="宋体" w:hAnsi="宋体" w:cs="宋体" w:hint="eastAsia"/>
                <w:color w:val="000000"/>
                <w:szCs w:val="21"/>
              </w:rPr>
              <w:t>唐艺维</w:t>
            </w:r>
          </w:p>
          <w:p w:rsidR="00DB52BA" w:rsidRDefault="008045CB">
            <w:pPr>
              <w:snapToGrid w:val="0"/>
              <w:spacing w:line="380" w:lineRule="exact"/>
              <w:jc w:val="center"/>
              <w:rPr>
                <w:rFonts w:ascii="宋体" w:eastAsia="宋体" w:hAnsi="宋体" w:cs="宋体"/>
                <w:color w:val="000000"/>
                <w:szCs w:val="21"/>
              </w:rPr>
            </w:pPr>
            <w:r>
              <w:rPr>
                <w:rFonts w:ascii="宋体" w:eastAsia="宋体" w:hAnsi="宋体" w:cs="宋体" w:hint="eastAsia"/>
                <w:color w:val="000000"/>
                <w:szCs w:val="21"/>
              </w:rPr>
              <w:t>罗雯佳</w:t>
            </w:r>
          </w:p>
          <w:p w:rsidR="00DB52BA" w:rsidRDefault="008045CB">
            <w:pPr>
              <w:snapToGrid w:val="0"/>
              <w:spacing w:line="380" w:lineRule="exact"/>
              <w:jc w:val="center"/>
              <w:rPr>
                <w:rFonts w:ascii="宋体" w:eastAsia="宋体" w:hAnsi="宋体" w:cs="宋体"/>
                <w:color w:val="000000"/>
                <w:szCs w:val="21"/>
              </w:rPr>
            </w:pPr>
            <w:r>
              <w:rPr>
                <w:rFonts w:ascii="宋体" w:eastAsia="宋体" w:hAnsi="宋体" w:cs="宋体" w:hint="eastAsia"/>
                <w:color w:val="000000"/>
                <w:szCs w:val="21"/>
              </w:rPr>
              <w:t>邵</w:t>
            </w:r>
            <w:r>
              <w:rPr>
                <w:rFonts w:ascii="宋体" w:eastAsia="宋体" w:hAnsi="宋体" w:cs="宋体" w:hint="eastAsia"/>
                <w:color w:val="000000"/>
                <w:szCs w:val="21"/>
              </w:rPr>
              <w:t xml:space="preserve">  </w:t>
            </w:r>
            <w:r>
              <w:rPr>
                <w:rFonts w:ascii="宋体" w:eastAsia="宋体" w:hAnsi="宋体" w:cs="宋体" w:hint="eastAsia"/>
                <w:color w:val="000000"/>
                <w:szCs w:val="21"/>
              </w:rPr>
              <w:t>桢</w:t>
            </w:r>
          </w:p>
          <w:p w:rsidR="00DB52BA" w:rsidRDefault="008045CB">
            <w:pPr>
              <w:snapToGrid w:val="0"/>
              <w:spacing w:line="380" w:lineRule="exact"/>
              <w:jc w:val="center"/>
              <w:rPr>
                <w:rFonts w:ascii="宋体" w:eastAsia="宋体" w:hAnsi="宋体" w:cs="宋体"/>
                <w:color w:val="000000"/>
                <w:szCs w:val="21"/>
              </w:rPr>
            </w:pPr>
            <w:r>
              <w:rPr>
                <w:rFonts w:ascii="宋体" w:eastAsia="宋体" w:hAnsi="宋体" w:cs="宋体" w:hint="eastAsia"/>
                <w:color w:val="000000"/>
                <w:szCs w:val="21"/>
              </w:rPr>
              <w:t>夏加强</w:t>
            </w:r>
          </w:p>
        </w:tc>
        <w:tc>
          <w:tcPr>
            <w:tcW w:w="5145" w:type="dxa"/>
            <w:tcBorders>
              <w:top w:val="single" w:sz="8" w:space="0" w:color="000000"/>
              <w:left w:val="single" w:sz="8" w:space="0" w:color="000000"/>
              <w:bottom w:val="single" w:sz="4" w:space="0" w:color="auto"/>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主题：基于教学评一致的班级合唱教学策略研究</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课例观摩：《大海》刘珂菡</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课例观摩：《雪花带来冬天的梦》罗雯佳</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讲座：</w:t>
            </w:r>
            <w:r>
              <w:rPr>
                <w:rFonts w:ascii="宋体" w:eastAsia="宋体" w:hAnsi="宋体" w:cs="宋体" w:hint="eastAsia"/>
                <w:color w:val="000000"/>
                <w:szCs w:val="21"/>
              </w:rPr>
              <w:t>《启“笛”智慧、德“熠”生辉》——竖笛团队建设及训练策略</w:t>
            </w:r>
            <w:r>
              <w:rPr>
                <w:rFonts w:ascii="宋体" w:eastAsia="宋体" w:hAnsi="宋体" w:cs="宋体" w:hint="eastAsia"/>
                <w:color w:val="000000"/>
                <w:szCs w:val="21"/>
              </w:rPr>
              <w:t xml:space="preserve"> </w:t>
            </w:r>
            <w:r>
              <w:rPr>
                <w:rFonts w:ascii="宋体" w:eastAsia="宋体" w:hAnsi="宋体" w:cs="宋体" w:hint="eastAsia"/>
                <w:color w:val="000000"/>
                <w:szCs w:val="21"/>
              </w:rPr>
              <w:t>邵桢</w:t>
            </w:r>
            <w:r>
              <w:rPr>
                <w:rFonts w:ascii="宋体" w:eastAsia="宋体" w:hAnsi="宋体" w:cs="宋体" w:hint="eastAsia"/>
                <w:color w:val="000000"/>
                <w:szCs w:val="21"/>
              </w:rPr>
              <w:t>、</w:t>
            </w:r>
            <w:r>
              <w:rPr>
                <w:rFonts w:ascii="宋体" w:eastAsia="宋体" w:hAnsi="宋体" w:cs="宋体" w:hint="eastAsia"/>
                <w:color w:val="000000"/>
                <w:szCs w:val="21"/>
              </w:rPr>
              <w:t>夏加强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互动</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5.</w:t>
            </w:r>
            <w:r>
              <w:rPr>
                <w:rFonts w:ascii="宋体" w:eastAsia="宋体" w:hAnsi="宋体" w:cs="宋体" w:hint="eastAsia"/>
                <w:color w:val="000000"/>
                <w:szCs w:val="21"/>
              </w:rPr>
              <w:t>集体留影</w:t>
            </w:r>
          </w:p>
        </w:tc>
        <w:tc>
          <w:tcPr>
            <w:tcW w:w="1092" w:type="dxa"/>
            <w:tcBorders>
              <w:top w:val="single" w:sz="8" w:space="0" w:color="000000"/>
              <w:left w:val="single" w:sz="8" w:space="0" w:color="000000"/>
              <w:bottom w:val="single" w:sz="4" w:space="0" w:color="auto"/>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4" w:space="0" w:color="auto"/>
              <w:right w:val="single" w:sz="8" w:space="0" w:color="000000"/>
            </w:tcBorders>
            <w:shd w:val="clear" w:color="auto" w:fill="FFFFFF"/>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主持：唐艺维</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照相：刘珂菡</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简讯：唐艺维</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小视频：杨潘</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签到：黄琴</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签到表、图片上传：王林</w:t>
            </w:r>
          </w:p>
        </w:tc>
      </w:tr>
      <w:tr w:rsidR="00DB52BA">
        <w:trPr>
          <w:trHeight w:val="1175"/>
        </w:trPr>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张志勇工作室</w:t>
            </w:r>
          </w:p>
          <w:p w:rsidR="00DB52BA" w:rsidRDefault="00DB52BA">
            <w:pPr>
              <w:snapToGrid w:val="0"/>
              <w:jc w:val="center"/>
              <w:rPr>
                <w:rFonts w:ascii="宋体" w:eastAsia="宋体" w:hAnsi="宋体" w:cs="宋体"/>
                <w:color w:val="000000"/>
                <w:szCs w:val="21"/>
              </w:rPr>
            </w:pPr>
          </w:p>
          <w:p w:rsidR="00DB52BA" w:rsidRDefault="00DB52BA">
            <w:pPr>
              <w:snapToGrid w:val="0"/>
              <w:jc w:val="center"/>
              <w:rPr>
                <w:rFonts w:ascii="宋体" w:eastAsia="宋体" w:hAnsi="宋体" w:cs="宋体"/>
                <w:color w:val="000000"/>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7</w:t>
            </w:r>
            <w:r>
              <w:rPr>
                <w:rFonts w:ascii="宋体" w:eastAsia="宋体" w:hAnsi="宋体" w:cs="宋体" w:hint="eastAsia"/>
                <w:color w:val="000000"/>
                <w:szCs w:val="21"/>
              </w:rPr>
              <w:t>日</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张志勇</w:t>
            </w:r>
          </w:p>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李烨驰</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杨</w:t>
            </w:r>
            <w:r>
              <w:rPr>
                <w:rFonts w:ascii="宋体" w:eastAsia="宋体" w:hAnsi="宋体" w:cs="宋体" w:hint="eastAsia"/>
                <w:color w:val="000000"/>
                <w:szCs w:val="21"/>
              </w:rPr>
              <w:t xml:space="preserve">  </w:t>
            </w:r>
            <w:r>
              <w:rPr>
                <w:rFonts w:ascii="宋体" w:eastAsia="宋体" w:hAnsi="宋体" w:cs="宋体" w:hint="eastAsia"/>
                <w:color w:val="000000"/>
                <w:szCs w:val="21"/>
              </w:rPr>
              <w:t>强</w:t>
            </w:r>
          </w:p>
        </w:tc>
        <w:tc>
          <w:tcPr>
            <w:tcW w:w="5145" w:type="dxa"/>
            <w:tcBorders>
              <w:top w:val="single" w:sz="4" w:space="0" w:color="auto"/>
              <w:left w:val="single" w:sz="4" w:space="0" w:color="auto"/>
              <w:bottom w:val="single" w:sz="4" w:space="0" w:color="auto"/>
              <w:right w:val="single" w:sz="4" w:space="0" w:color="auto"/>
            </w:tcBorders>
            <w:shd w:val="clear" w:color="auto" w:fill="auto"/>
          </w:tcPr>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主题：高中美术班级管理治班策略</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学员李烨驰分享</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学员杨强分享</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w:t>
            </w:r>
            <w:r>
              <w:rPr>
                <w:rFonts w:ascii="宋体" w:eastAsia="宋体" w:hAnsi="宋体" w:cs="宋体" w:hint="eastAsia"/>
                <w:color w:val="000000"/>
                <w:szCs w:val="21"/>
              </w:rPr>
              <w:t>导师点评、指导，学员相互交流</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主持：高昳佳</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拍照：张潇</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简讯：李烨驰</w:t>
            </w:r>
          </w:p>
        </w:tc>
      </w:tr>
      <w:tr w:rsidR="00DB52BA">
        <w:trPr>
          <w:trHeight w:val="1310"/>
        </w:trPr>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DB52BA">
            <w:pPr>
              <w:snapToGrid w:val="0"/>
              <w:jc w:val="center"/>
              <w:rPr>
                <w:rFonts w:ascii="宋体" w:eastAsia="宋体" w:hAnsi="宋体" w:cs="宋体"/>
                <w:color w:val="000000"/>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16</w:t>
            </w:r>
            <w:r>
              <w:rPr>
                <w:rFonts w:ascii="宋体" w:eastAsia="宋体" w:hAnsi="宋体" w:cs="宋体" w:hint="eastAsia"/>
                <w:color w:val="000000"/>
                <w:szCs w:val="21"/>
              </w:rPr>
              <w:t>日</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9:00-12:00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张志勇</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杨</w:t>
            </w:r>
            <w:r>
              <w:rPr>
                <w:rFonts w:ascii="宋体" w:eastAsia="宋体" w:hAnsi="宋体" w:cs="宋体" w:hint="eastAsia"/>
                <w:color w:val="000000"/>
                <w:szCs w:val="21"/>
              </w:rPr>
              <w:t xml:space="preserve">  </w:t>
            </w:r>
            <w:r>
              <w:rPr>
                <w:rFonts w:ascii="宋体" w:eastAsia="宋体" w:hAnsi="宋体" w:cs="宋体" w:hint="eastAsia"/>
                <w:color w:val="000000"/>
                <w:szCs w:val="21"/>
              </w:rPr>
              <w:t>强</w:t>
            </w:r>
          </w:p>
        </w:tc>
        <w:tc>
          <w:tcPr>
            <w:tcW w:w="5145" w:type="dxa"/>
            <w:tcBorders>
              <w:top w:val="single" w:sz="4" w:space="0" w:color="auto"/>
              <w:left w:val="single" w:sz="4" w:space="0" w:color="auto"/>
              <w:bottom w:val="single" w:sz="4" w:space="0" w:color="auto"/>
              <w:right w:val="single" w:sz="4" w:space="0" w:color="auto"/>
            </w:tcBorders>
            <w:shd w:val="clear" w:color="auto" w:fill="auto"/>
          </w:tcPr>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主题：美术高考背景下的应试集训</w:t>
            </w:r>
            <w:r>
              <w:rPr>
                <w:rFonts w:ascii="宋体" w:eastAsia="宋体" w:hAnsi="宋体" w:cs="宋体" w:hint="eastAsia"/>
                <w:color w:val="000000"/>
                <w:szCs w:val="21"/>
              </w:rPr>
              <w:t xml:space="preserve"> </w:t>
            </w:r>
            <w:r>
              <w:rPr>
                <w:rFonts w:ascii="宋体" w:eastAsia="宋体" w:hAnsi="宋体" w:cs="宋体" w:hint="eastAsia"/>
                <w:color w:val="000000"/>
                <w:szCs w:val="21"/>
              </w:rPr>
              <w:t>课堂教学实践研究</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杨强高中素描送教新授课</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工作室成员和送教学校教师评课交流</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w:t>
            </w:r>
            <w:r>
              <w:rPr>
                <w:rFonts w:ascii="宋体" w:eastAsia="宋体" w:hAnsi="宋体" w:cs="宋体" w:hint="eastAsia"/>
                <w:color w:val="000000"/>
                <w:szCs w:val="21"/>
              </w:rPr>
              <w:t>导师讲座：普通高中美术专业高考速写教学实践研究</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工作室全体成员</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艺体中学美术教师</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主持：李烨驰</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拍照：刘萱</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简讯：杨强</w:t>
            </w:r>
          </w:p>
        </w:tc>
      </w:tr>
      <w:tr w:rsidR="00DB52BA">
        <w:trPr>
          <w:trHeight w:val="1505"/>
        </w:trPr>
        <w:tc>
          <w:tcPr>
            <w:tcW w:w="1395"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DB52BA">
            <w:pPr>
              <w:snapToGrid w:val="0"/>
              <w:jc w:val="left"/>
              <w:rPr>
                <w:rFonts w:ascii="宋体" w:eastAsia="宋体" w:hAnsi="宋体" w:cs="宋体"/>
                <w:color w:val="000000"/>
                <w:szCs w:val="21"/>
              </w:rPr>
            </w:pP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23</w:t>
            </w:r>
            <w:r>
              <w:rPr>
                <w:rFonts w:ascii="宋体" w:eastAsia="宋体" w:hAnsi="宋体" w:cs="宋体" w:hint="eastAsia"/>
                <w:color w:val="000000"/>
                <w:szCs w:val="21"/>
              </w:rPr>
              <w:t>日</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9:00-12:00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艺体中学</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张志勇</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赵立朋</w:t>
            </w:r>
          </w:p>
        </w:tc>
        <w:tc>
          <w:tcPr>
            <w:tcW w:w="5145"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主题：美术高考背景下的应试集训</w:t>
            </w:r>
            <w:r>
              <w:rPr>
                <w:rFonts w:ascii="宋体" w:eastAsia="宋体" w:hAnsi="宋体" w:cs="宋体" w:hint="eastAsia"/>
                <w:color w:val="000000"/>
                <w:szCs w:val="21"/>
              </w:rPr>
              <w:t xml:space="preserve"> </w:t>
            </w:r>
            <w:r>
              <w:rPr>
                <w:rFonts w:ascii="宋体" w:eastAsia="宋体" w:hAnsi="宋体" w:cs="宋体" w:hint="eastAsia"/>
                <w:color w:val="000000"/>
                <w:szCs w:val="21"/>
              </w:rPr>
              <w:t>课堂教学实践研究</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w:t>
            </w:r>
            <w:r>
              <w:rPr>
                <w:rFonts w:ascii="宋体" w:eastAsia="宋体" w:hAnsi="宋体" w:cs="宋体" w:hint="eastAsia"/>
                <w:color w:val="000000"/>
                <w:szCs w:val="21"/>
              </w:rPr>
              <w:t>赵立朋高中色彩送教新授课</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w:t>
            </w:r>
            <w:r>
              <w:rPr>
                <w:rFonts w:ascii="宋体" w:eastAsia="宋体" w:hAnsi="宋体" w:cs="宋体" w:hint="eastAsia"/>
                <w:color w:val="000000"/>
                <w:szCs w:val="21"/>
              </w:rPr>
              <w:t>导师专题讲座：结合省《关于全面加强和改进新时代学校美育工作的实施方案》交流学校美育实践探索工作</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w:t>
            </w:r>
            <w:r>
              <w:rPr>
                <w:rFonts w:ascii="宋体" w:eastAsia="宋体" w:hAnsi="宋体" w:cs="宋体" w:hint="eastAsia"/>
                <w:color w:val="000000"/>
                <w:szCs w:val="21"/>
              </w:rPr>
              <w:t>现场名师答疑</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工作室全体成员</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艺体中学美术教师</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主持：沈珈伊</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拍照：张潇</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简讯：赵立朋</w:t>
            </w:r>
          </w:p>
        </w:tc>
      </w:tr>
      <w:tr w:rsidR="00DB52BA">
        <w:trPr>
          <w:trHeight w:val="420"/>
        </w:trPr>
        <w:tc>
          <w:tcPr>
            <w:tcW w:w="1395" w:type="dxa"/>
            <w:vMerge w:val="restart"/>
            <w:tcBorders>
              <w:top w:val="single" w:sz="4" w:space="0" w:color="auto"/>
              <w:left w:val="single" w:sz="4" w:space="0" w:color="auto"/>
              <w:bottom w:val="single" w:sz="4" w:space="0" w:color="auto"/>
              <w:right w:val="single" w:sz="4" w:space="0" w:color="auto"/>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黄洪刚工作室</w:t>
            </w:r>
          </w:p>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4" w:space="0" w:color="auto"/>
              <w:left w:val="single" w:sz="4" w:space="0" w:color="auto"/>
              <w:bottom w:val="single" w:sz="4" w:space="0" w:color="auto"/>
              <w:right w:val="single" w:sz="4" w:space="0" w:color="auto"/>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458" w:type="dxa"/>
            <w:tcBorders>
              <w:top w:val="single" w:sz="4" w:space="0" w:color="auto"/>
              <w:left w:val="single" w:sz="4" w:space="0" w:color="auto"/>
              <w:bottom w:val="single" w:sz="4" w:space="0" w:color="auto"/>
              <w:right w:val="single" w:sz="4" w:space="0" w:color="auto"/>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00-11</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215" w:type="dxa"/>
            <w:tcBorders>
              <w:top w:val="single" w:sz="4" w:space="0" w:color="auto"/>
              <w:left w:val="single" w:sz="4" w:space="0" w:color="auto"/>
              <w:bottom w:val="single" w:sz="4" w:space="0" w:color="auto"/>
              <w:right w:val="single" w:sz="4" w:space="0" w:color="auto"/>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成都市机械高级技工学校</w:t>
            </w:r>
          </w:p>
        </w:tc>
        <w:tc>
          <w:tcPr>
            <w:tcW w:w="840" w:type="dxa"/>
            <w:tcBorders>
              <w:top w:val="single" w:sz="4" w:space="0" w:color="auto"/>
              <w:left w:val="single" w:sz="4" w:space="0" w:color="auto"/>
              <w:bottom w:val="single" w:sz="4" w:space="0" w:color="auto"/>
              <w:right w:val="single" w:sz="4" w:space="0" w:color="auto"/>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黄洪刚</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罗思艳</w:t>
            </w:r>
          </w:p>
        </w:tc>
        <w:tc>
          <w:tcPr>
            <w:tcW w:w="5145" w:type="dxa"/>
            <w:tcBorders>
              <w:top w:val="single" w:sz="4" w:space="0" w:color="auto"/>
              <w:left w:val="single" w:sz="4" w:space="0" w:color="auto"/>
              <w:bottom w:val="single" w:sz="4" w:space="0" w:color="auto"/>
              <w:right w:val="single" w:sz="4" w:space="0" w:color="auto"/>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主题：成都市继续教育菜单培训</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讲座</w:t>
            </w:r>
            <w:r>
              <w:rPr>
                <w:rFonts w:ascii="宋体" w:eastAsia="宋体" w:hAnsi="宋体" w:cs="宋体" w:hint="eastAsia"/>
                <w:color w:val="000000"/>
                <w:szCs w:val="21"/>
              </w:rPr>
              <w:t>《课程思政课堂实践》</w:t>
            </w:r>
            <w:r>
              <w:rPr>
                <w:rFonts w:ascii="宋体" w:eastAsia="宋体" w:hAnsi="宋体" w:cs="宋体" w:hint="eastAsia"/>
                <w:color w:val="000000"/>
                <w:szCs w:val="21"/>
              </w:rPr>
              <w:t>(</w:t>
            </w:r>
            <w:r>
              <w:rPr>
                <w:rFonts w:ascii="宋体" w:eastAsia="宋体" w:hAnsi="宋体" w:cs="宋体" w:hint="eastAsia"/>
                <w:color w:val="000000"/>
                <w:szCs w:val="21"/>
              </w:rPr>
              <w:t>黄洪刚</w:t>
            </w:r>
            <w:r>
              <w:rPr>
                <w:rFonts w:ascii="宋体" w:eastAsia="宋体" w:hAnsi="宋体" w:cs="宋体" w:hint="eastAsia"/>
                <w:color w:val="000000"/>
                <w:szCs w:val="21"/>
              </w:rPr>
              <w:t>)</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公开课</w:t>
            </w:r>
            <w:r>
              <w:rPr>
                <w:rFonts w:ascii="宋体" w:eastAsia="宋体" w:hAnsi="宋体" w:cs="宋体" w:hint="eastAsia"/>
                <w:color w:val="000000"/>
                <w:szCs w:val="21"/>
              </w:rPr>
              <w:t>《千分尺》</w:t>
            </w:r>
            <w:r>
              <w:rPr>
                <w:rFonts w:ascii="宋体" w:eastAsia="宋体" w:hAnsi="宋体" w:cs="宋体" w:hint="eastAsia"/>
                <w:color w:val="000000"/>
                <w:szCs w:val="21"/>
              </w:rPr>
              <w:t>罗思艳</w:t>
            </w:r>
          </w:p>
        </w:tc>
        <w:tc>
          <w:tcPr>
            <w:tcW w:w="1092" w:type="dxa"/>
            <w:tcBorders>
              <w:top w:val="single" w:sz="4" w:space="0" w:color="auto"/>
              <w:left w:val="single" w:sz="4" w:space="0" w:color="auto"/>
              <w:bottom w:val="single" w:sz="4" w:space="0" w:color="auto"/>
              <w:right w:val="single" w:sz="4" w:space="0" w:color="auto"/>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工作室全体成员、成都市双流区中心组、</w:t>
            </w:r>
            <w:r>
              <w:rPr>
                <w:rFonts w:ascii="宋体" w:eastAsia="宋体" w:hAnsi="宋体" w:cs="宋体" w:hint="eastAsia"/>
                <w:color w:val="000000"/>
                <w:szCs w:val="21"/>
              </w:rPr>
              <w:t>成都市机</w:t>
            </w:r>
            <w:r>
              <w:rPr>
                <w:rFonts w:ascii="宋体" w:eastAsia="宋体" w:hAnsi="宋体" w:cs="宋体" w:hint="eastAsia"/>
                <w:color w:val="000000"/>
                <w:szCs w:val="21"/>
              </w:rPr>
              <w:lastRenderedPageBreak/>
              <w:t>械高级技工学校</w:t>
            </w:r>
            <w:r>
              <w:rPr>
                <w:rFonts w:ascii="宋体" w:eastAsia="宋体" w:hAnsi="宋体" w:cs="宋体" w:hint="eastAsia"/>
                <w:color w:val="000000"/>
                <w:szCs w:val="21"/>
              </w:rPr>
              <w:t>相关老师</w:t>
            </w:r>
          </w:p>
        </w:tc>
        <w:tc>
          <w:tcPr>
            <w:tcW w:w="1710" w:type="dxa"/>
            <w:tcBorders>
              <w:top w:val="single" w:sz="4" w:space="0" w:color="auto"/>
              <w:left w:val="single" w:sz="4" w:space="0" w:color="auto"/>
              <w:bottom w:val="single" w:sz="4" w:space="0" w:color="auto"/>
              <w:right w:val="single" w:sz="4" w:space="0" w:color="auto"/>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lastRenderedPageBreak/>
              <w:t>主持：陈昭</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照相：陈曦</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简讯：陈曦</w:t>
            </w:r>
          </w:p>
        </w:tc>
      </w:tr>
      <w:tr w:rsidR="00DB52BA">
        <w:trPr>
          <w:trHeight w:val="420"/>
        </w:trPr>
        <w:tc>
          <w:tcPr>
            <w:tcW w:w="1395" w:type="dxa"/>
            <w:vMerge/>
            <w:tcBorders>
              <w:top w:val="single" w:sz="4" w:space="0" w:color="auto"/>
              <w:left w:val="single" w:sz="4" w:space="0" w:color="auto"/>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tc>
        <w:tc>
          <w:tcPr>
            <w:tcW w:w="1230" w:type="dxa"/>
            <w:tcBorders>
              <w:top w:val="single" w:sz="4" w:space="0" w:color="auto"/>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25</w:t>
            </w:r>
            <w:r>
              <w:rPr>
                <w:rFonts w:ascii="宋体" w:eastAsia="宋体" w:hAnsi="宋体" w:cs="宋体" w:hint="eastAsia"/>
                <w:color w:val="000000"/>
                <w:szCs w:val="21"/>
              </w:rPr>
              <w:t>日</w:t>
            </w:r>
          </w:p>
        </w:tc>
        <w:tc>
          <w:tcPr>
            <w:tcW w:w="1458" w:type="dxa"/>
            <w:tcBorders>
              <w:top w:val="single" w:sz="4" w:space="0" w:color="auto"/>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00-11</w:t>
            </w:r>
            <w:r>
              <w:rPr>
                <w:rFonts w:ascii="宋体" w:eastAsia="宋体" w:hAnsi="宋体" w:cs="宋体" w:hint="eastAsia"/>
                <w:color w:val="000000"/>
                <w:szCs w:val="21"/>
              </w:rPr>
              <w:t>：</w:t>
            </w:r>
            <w:r>
              <w:rPr>
                <w:rFonts w:ascii="宋体" w:eastAsia="宋体" w:hAnsi="宋体" w:cs="宋体" w:hint="eastAsia"/>
                <w:color w:val="000000"/>
                <w:szCs w:val="21"/>
              </w:rPr>
              <w:t>30</w:t>
            </w:r>
          </w:p>
        </w:tc>
        <w:tc>
          <w:tcPr>
            <w:tcW w:w="1215" w:type="dxa"/>
            <w:tcBorders>
              <w:top w:val="single" w:sz="4" w:space="0" w:color="auto"/>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成都</w:t>
            </w:r>
            <w:r>
              <w:rPr>
                <w:rFonts w:ascii="宋体" w:eastAsia="宋体" w:hAnsi="宋体" w:cs="宋体" w:hint="eastAsia"/>
                <w:color w:val="000000"/>
                <w:szCs w:val="21"/>
              </w:rPr>
              <w:t>电子</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信息学校</w:t>
            </w:r>
          </w:p>
        </w:tc>
        <w:tc>
          <w:tcPr>
            <w:tcW w:w="840" w:type="dxa"/>
            <w:tcBorders>
              <w:top w:val="single" w:sz="4" w:space="0" w:color="auto"/>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易治庆卓必萍黄洪刚</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张伟华</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罗思艳</w:t>
            </w:r>
          </w:p>
        </w:tc>
        <w:tc>
          <w:tcPr>
            <w:tcW w:w="5145" w:type="dxa"/>
            <w:tcBorders>
              <w:top w:val="single" w:sz="4" w:space="0" w:color="auto"/>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主题：课例研究</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公开课</w:t>
            </w:r>
            <w:r>
              <w:rPr>
                <w:rFonts w:ascii="宋体" w:eastAsia="宋体" w:hAnsi="宋体" w:cs="宋体" w:hint="eastAsia"/>
                <w:color w:val="000000"/>
                <w:szCs w:val="21"/>
              </w:rPr>
              <w:t>《同相输入比例运算放大器》</w:t>
            </w:r>
            <w:r>
              <w:rPr>
                <w:rFonts w:ascii="宋体" w:eastAsia="宋体" w:hAnsi="宋体" w:cs="宋体" w:hint="eastAsia"/>
                <w:color w:val="000000"/>
                <w:szCs w:val="21"/>
              </w:rPr>
              <w:t xml:space="preserve"> </w:t>
            </w:r>
            <w:r>
              <w:rPr>
                <w:rFonts w:ascii="宋体" w:eastAsia="宋体" w:hAnsi="宋体" w:cs="宋体" w:hint="eastAsia"/>
                <w:color w:val="000000"/>
                <w:szCs w:val="21"/>
              </w:rPr>
              <w:t>卓必萍</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《教学能力大赛的课程思政方法探索》</w:t>
            </w:r>
            <w:r>
              <w:rPr>
                <w:rFonts w:ascii="宋体" w:eastAsia="宋体" w:hAnsi="宋体" w:cs="宋体" w:hint="eastAsia"/>
                <w:color w:val="000000"/>
                <w:szCs w:val="21"/>
              </w:rPr>
              <w:t xml:space="preserve"> </w:t>
            </w:r>
            <w:r>
              <w:rPr>
                <w:rFonts w:ascii="宋体" w:eastAsia="宋体" w:hAnsi="宋体" w:cs="宋体" w:hint="eastAsia"/>
                <w:color w:val="000000"/>
                <w:szCs w:val="21"/>
              </w:rPr>
              <w:t>易治庆</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课题研究</w:t>
            </w:r>
            <w:r>
              <w:rPr>
                <w:rFonts w:ascii="宋体" w:eastAsia="宋体" w:hAnsi="宋体" w:cs="宋体" w:hint="eastAsia"/>
                <w:color w:val="000000"/>
                <w:szCs w:val="21"/>
              </w:rPr>
              <w:t xml:space="preserve">  </w:t>
            </w:r>
            <w:r>
              <w:rPr>
                <w:rFonts w:ascii="宋体" w:eastAsia="宋体" w:hAnsi="宋体" w:cs="宋体" w:hint="eastAsia"/>
                <w:color w:val="000000"/>
                <w:szCs w:val="21"/>
              </w:rPr>
              <w:t>黄洪刚</w:t>
            </w:r>
          </w:p>
        </w:tc>
        <w:tc>
          <w:tcPr>
            <w:tcW w:w="1092" w:type="dxa"/>
            <w:tcBorders>
              <w:top w:val="single" w:sz="4" w:space="0" w:color="auto"/>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工作室全体成员</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课题组成员、易治庆</w:t>
            </w:r>
          </w:p>
        </w:tc>
        <w:tc>
          <w:tcPr>
            <w:tcW w:w="1710" w:type="dxa"/>
            <w:tcBorders>
              <w:top w:val="single" w:sz="4" w:space="0" w:color="auto"/>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主持：卓必萍</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照相：陈曦</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简讯：陈曦</w:t>
            </w:r>
          </w:p>
        </w:tc>
      </w:tr>
      <w:tr w:rsidR="00DB52BA">
        <w:trPr>
          <w:trHeight w:val="545"/>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李琴工作室</w:t>
            </w:r>
          </w:p>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4</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w:t>
            </w:r>
            <w:r>
              <w:rPr>
                <w:rFonts w:ascii="宋体" w:eastAsia="宋体" w:hAnsi="宋体" w:cs="宋体" w:hint="eastAsia"/>
                <w:color w:val="000000"/>
                <w:szCs w:val="21"/>
              </w:rPr>
              <w:t>—</w:t>
            </w:r>
            <w:r>
              <w:rPr>
                <w:rFonts w:ascii="宋体" w:eastAsia="宋体" w:hAnsi="宋体" w:cs="宋体" w:hint="eastAsia"/>
                <w:color w:val="000000"/>
                <w:szCs w:val="21"/>
              </w:rPr>
              <w:t>12:00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双流实小</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DB52BA">
            <w:pPr>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严</w:t>
            </w:r>
            <w:r>
              <w:rPr>
                <w:rFonts w:ascii="宋体" w:eastAsia="宋体" w:hAnsi="宋体" w:cs="宋体" w:hint="eastAsia"/>
                <w:color w:val="000000"/>
                <w:szCs w:val="21"/>
              </w:rPr>
              <w:t xml:space="preserve">  </w:t>
            </w:r>
            <w:r>
              <w:rPr>
                <w:rFonts w:ascii="宋体" w:eastAsia="宋体" w:hAnsi="宋体" w:cs="宋体" w:hint="eastAsia"/>
                <w:color w:val="000000"/>
                <w:szCs w:val="21"/>
              </w:rPr>
              <w:t>雪</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w:t>
            </w:r>
            <w:r>
              <w:rPr>
                <w:rFonts w:ascii="宋体" w:eastAsia="宋体" w:hAnsi="宋体" w:cs="宋体" w:hint="eastAsia"/>
                <w:color w:val="000000"/>
                <w:szCs w:val="21"/>
              </w:rPr>
              <w:t xml:space="preserve">  </w:t>
            </w:r>
            <w:r>
              <w:rPr>
                <w:rFonts w:ascii="宋体" w:eastAsia="宋体" w:hAnsi="宋体" w:cs="宋体" w:hint="eastAsia"/>
                <w:color w:val="000000"/>
                <w:szCs w:val="21"/>
              </w:rPr>
              <w:t>琴</w:t>
            </w: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主题：“情理育人”课程专题研讨</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读书分享</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学员上课、听课</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评课、议课</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导师点评、总结</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主持：杜小艳</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照相：闫佳慧</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简讯：杜小艳</w:t>
            </w:r>
          </w:p>
        </w:tc>
      </w:tr>
      <w:tr w:rsidR="00DB52BA">
        <w:trPr>
          <w:trHeight w:val="1395"/>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11</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9:00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双流实小</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邱梦溢</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w:t>
            </w:r>
            <w:r>
              <w:rPr>
                <w:rFonts w:ascii="宋体" w:eastAsia="宋体" w:hAnsi="宋体" w:cs="宋体" w:hint="eastAsia"/>
                <w:color w:val="000000"/>
                <w:szCs w:val="21"/>
              </w:rPr>
              <w:t xml:space="preserve">  </w:t>
            </w:r>
            <w:r>
              <w:rPr>
                <w:rFonts w:ascii="宋体" w:eastAsia="宋体" w:hAnsi="宋体" w:cs="宋体" w:hint="eastAsia"/>
                <w:color w:val="000000"/>
                <w:szCs w:val="21"/>
              </w:rPr>
              <w:t>琴</w:t>
            </w:r>
          </w:p>
          <w:p w:rsidR="00DB52BA" w:rsidRDefault="00DB52BA">
            <w:pPr>
              <w:snapToGrid w:val="0"/>
              <w:spacing w:line="400" w:lineRule="exact"/>
              <w:jc w:val="center"/>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主题：“情理育人”课程专题研讨</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读书分享</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学员上课、听课</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评课、议课</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导师点评、总结</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p w:rsidR="00DB52BA" w:rsidRDefault="00DB52BA">
            <w:pPr>
              <w:snapToGrid w:val="0"/>
              <w:spacing w:line="400" w:lineRule="exact"/>
              <w:jc w:val="left"/>
              <w:rPr>
                <w:rFonts w:ascii="宋体" w:eastAsia="宋体" w:hAnsi="宋体" w:cs="宋体"/>
                <w:color w:val="000000"/>
                <w:szCs w:val="21"/>
              </w:rPr>
            </w:pP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主持：李融双</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照相：李洁</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简讯：李融双</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9:00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双流中学九江实验学校</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王</w:t>
            </w:r>
            <w:r>
              <w:rPr>
                <w:rFonts w:ascii="宋体" w:eastAsia="宋体" w:hAnsi="宋体" w:cs="宋体" w:hint="eastAsia"/>
                <w:color w:val="000000"/>
                <w:szCs w:val="21"/>
              </w:rPr>
              <w:t xml:space="preserve">  </w:t>
            </w:r>
            <w:r>
              <w:rPr>
                <w:rFonts w:ascii="宋体" w:eastAsia="宋体" w:hAnsi="宋体" w:cs="宋体" w:hint="eastAsia"/>
                <w:color w:val="000000"/>
                <w:szCs w:val="21"/>
              </w:rPr>
              <w:t>丽</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李融双</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李</w:t>
            </w:r>
            <w:r>
              <w:rPr>
                <w:rFonts w:ascii="宋体" w:eastAsia="宋体" w:hAnsi="宋体" w:cs="宋体" w:hint="eastAsia"/>
                <w:color w:val="000000"/>
                <w:szCs w:val="21"/>
              </w:rPr>
              <w:t xml:space="preserve">  </w:t>
            </w:r>
            <w:r>
              <w:rPr>
                <w:rFonts w:ascii="宋体" w:eastAsia="宋体" w:hAnsi="宋体" w:cs="宋体" w:hint="eastAsia"/>
                <w:color w:val="000000"/>
                <w:szCs w:val="21"/>
              </w:rPr>
              <w:t>琴</w:t>
            </w:r>
          </w:p>
          <w:p w:rsidR="00DB52BA" w:rsidRDefault="00DB52BA">
            <w:pPr>
              <w:snapToGrid w:val="0"/>
              <w:spacing w:line="400" w:lineRule="exact"/>
              <w:jc w:val="center"/>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主题：“情理育人”课程专题研讨</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学员上课、听课</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评课、议课</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上课老师分享成长故事</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专题讲座</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主持：卢心月</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照相：严雪</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简讯：卢心月</w:t>
            </w:r>
          </w:p>
          <w:p w:rsidR="00DB52BA" w:rsidRDefault="00DB52BA">
            <w:pPr>
              <w:snapToGrid w:val="0"/>
              <w:jc w:val="left"/>
              <w:rPr>
                <w:rFonts w:ascii="宋体" w:eastAsia="宋体" w:hAnsi="宋体" w:cs="宋体"/>
                <w:color w:val="000000"/>
                <w:szCs w:val="21"/>
              </w:rPr>
            </w:pP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25</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9:00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永安小学</w:t>
            </w:r>
          </w:p>
        </w:tc>
        <w:tc>
          <w:tcPr>
            <w:tcW w:w="8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付金玉</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严</w:t>
            </w:r>
            <w:r>
              <w:rPr>
                <w:rFonts w:ascii="宋体" w:eastAsia="宋体" w:hAnsi="宋体" w:cs="宋体" w:hint="eastAsia"/>
                <w:color w:val="000000"/>
                <w:szCs w:val="21"/>
              </w:rPr>
              <w:t xml:space="preserve">  </w:t>
            </w:r>
            <w:r>
              <w:rPr>
                <w:rFonts w:ascii="宋体" w:eastAsia="宋体" w:hAnsi="宋体" w:cs="宋体" w:hint="eastAsia"/>
                <w:color w:val="000000"/>
                <w:szCs w:val="21"/>
              </w:rPr>
              <w:t>雪</w:t>
            </w: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lastRenderedPageBreak/>
              <w:t>李</w:t>
            </w:r>
            <w:r>
              <w:rPr>
                <w:rFonts w:ascii="宋体" w:eastAsia="宋体" w:hAnsi="宋体" w:cs="宋体" w:hint="eastAsia"/>
                <w:color w:val="000000"/>
                <w:szCs w:val="21"/>
              </w:rPr>
              <w:t xml:space="preserve">  </w:t>
            </w:r>
            <w:r>
              <w:rPr>
                <w:rFonts w:ascii="宋体" w:eastAsia="宋体" w:hAnsi="宋体" w:cs="宋体" w:hint="eastAsia"/>
                <w:color w:val="000000"/>
                <w:szCs w:val="21"/>
              </w:rPr>
              <w:t>琴</w:t>
            </w:r>
          </w:p>
          <w:p w:rsidR="00DB52BA" w:rsidRDefault="00DB52BA">
            <w:pPr>
              <w:snapToGrid w:val="0"/>
              <w:spacing w:line="400" w:lineRule="exact"/>
              <w:jc w:val="center"/>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lastRenderedPageBreak/>
              <w:t>主题：“情理育人”课程专题研讨</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学员上课、听课</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评课、议课</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lastRenderedPageBreak/>
              <w:t>3.</w:t>
            </w:r>
            <w:r>
              <w:rPr>
                <w:rFonts w:ascii="宋体" w:eastAsia="宋体" w:hAnsi="宋体" w:cs="宋体" w:hint="eastAsia"/>
                <w:color w:val="000000"/>
                <w:szCs w:val="21"/>
              </w:rPr>
              <w:t>上课老师分享成长故事</w:t>
            </w:r>
          </w:p>
          <w:p w:rsidR="00DB52BA" w:rsidRDefault="008045CB">
            <w:pPr>
              <w:jc w:val="left"/>
              <w:rPr>
                <w:rFonts w:ascii="宋体" w:eastAsia="宋体" w:hAnsi="宋体" w:cs="宋体"/>
                <w:color w:val="000000"/>
                <w:szCs w:val="21"/>
              </w:rPr>
            </w:pPr>
            <w:r>
              <w:rPr>
                <w:rFonts w:ascii="宋体" w:eastAsia="宋体" w:hAnsi="宋体" w:cs="宋体" w:hint="eastAsia"/>
                <w:color w:val="000000"/>
                <w:szCs w:val="21"/>
              </w:rPr>
              <w:t>4.</w:t>
            </w:r>
            <w:r>
              <w:rPr>
                <w:rFonts w:ascii="宋体" w:eastAsia="宋体" w:hAnsi="宋体" w:cs="宋体" w:hint="eastAsia"/>
                <w:color w:val="000000"/>
                <w:szCs w:val="21"/>
              </w:rPr>
              <w:t>专题讲座</w:t>
            </w:r>
          </w:p>
        </w:tc>
        <w:tc>
          <w:tcPr>
            <w:tcW w:w="10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lastRenderedPageBreak/>
              <w:t>工作室全体成员</w:t>
            </w:r>
          </w:p>
        </w:tc>
        <w:tc>
          <w:tcPr>
            <w:tcW w:w="17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B52BA" w:rsidRDefault="008045CB">
            <w:pPr>
              <w:rPr>
                <w:rFonts w:ascii="宋体" w:eastAsia="宋体" w:hAnsi="宋体" w:cs="宋体"/>
                <w:color w:val="000000"/>
                <w:szCs w:val="21"/>
              </w:rPr>
            </w:pPr>
            <w:r>
              <w:rPr>
                <w:rFonts w:ascii="宋体" w:eastAsia="宋体" w:hAnsi="宋体" w:cs="宋体" w:hint="eastAsia"/>
                <w:color w:val="000000"/>
                <w:szCs w:val="21"/>
              </w:rPr>
              <w:t>主持：闫佳慧</w:t>
            </w:r>
          </w:p>
          <w:p w:rsidR="00DB52BA" w:rsidRDefault="008045CB">
            <w:pPr>
              <w:rPr>
                <w:rFonts w:ascii="宋体" w:eastAsia="宋体" w:hAnsi="宋体" w:cs="宋体"/>
                <w:color w:val="000000"/>
                <w:szCs w:val="21"/>
              </w:rPr>
            </w:pPr>
            <w:r>
              <w:rPr>
                <w:rFonts w:ascii="宋体" w:eastAsia="宋体" w:hAnsi="宋体" w:cs="宋体" w:hint="eastAsia"/>
                <w:color w:val="000000"/>
                <w:szCs w:val="21"/>
              </w:rPr>
              <w:t>照相：李融双</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简讯：闫佳慧</w:t>
            </w:r>
          </w:p>
        </w:tc>
      </w:tr>
      <w:tr w:rsidR="00DB52BA">
        <w:trPr>
          <w:trHeight w:val="150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lastRenderedPageBreak/>
              <w:t>段旭工作室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9</w:t>
            </w:r>
            <w:r>
              <w:rPr>
                <w:rFonts w:ascii="宋体" w:eastAsia="宋体" w:hAnsi="宋体" w:cs="宋体" w:hint="eastAsia"/>
                <w:color w:val="000000"/>
                <w:szCs w:val="21"/>
              </w:rPr>
              <w:t>：</w:t>
            </w:r>
            <w:r>
              <w:rPr>
                <w:rFonts w:ascii="宋体" w:eastAsia="宋体" w:hAnsi="宋体" w:cs="宋体" w:hint="eastAsia"/>
                <w:color w:val="000000"/>
                <w:szCs w:val="21"/>
              </w:rPr>
              <w:t>00-12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世纪阳光</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学校</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游</w:t>
            </w:r>
            <w:r>
              <w:rPr>
                <w:rFonts w:ascii="宋体" w:eastAsia="宋体" w:hAnsi="宋体" w:cs="宋体" w:hint="eastAsia"/>
                <w:color w:val="000000"/>
                <w:szCs w:val="21"/>
              </w:rPr>
              <w:t xml:space="preserve">  </w:t>
            </w:r>
            <w:r>
              <w:rPr>
                <w:rFonts w:ascii="宋体" w:eastAsia="宋体" w:hAnsi="宋体" w:cs="宋体" w:hint="eastAsia"/>
                <w:color w:val="000000"/>
                <w:szCs w:val="21"/>
              </w:rPr>
              <w:t>卉</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朱</w:t>
            </w:r>
            <w:r>
              <w:rPr>
                <w:rFonts w:ascii="宋体" w:eastAsia="宋体" w:hAnsi="宋体" w:cs="宋体" w:hint="eastAsia"/>
                <w:color w:val="000000"/>
                <w:szCs w:val="21"/>
              </w:rPr>
              <w:t xml:space="preserve">  </w:t>
            </w:r>
            <w:r>
              <w:rPr>
                <w:rFonts w:ascii="宋体" w:eastAsia="宋体" w:hAnsi="宋体" w:cs="宋体" w:hint="eastAsia"/>
                <w:color w:val="000000"/>
                <w:szCs w:val="21"/>
              </w:rPr>
              <w:t>晞</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段</w:t>
            </w:r>
            <w:r>
              <w:rPr>
                <w:rFonts w:ascii="宋体" w:eastAsia="宋体" w:hAnsi="宋体" w:cs="宋体" w:hint="eastAsia"/>
                <w:color w:val="000000"/>
                <w:szCs w:val="21"/>
              </w:rPr>
              <w:t xml:space="preserve">  </w:t>
            </w:r>
            <w:r>
              <w:rPr>
                <w:rFonts w:ascii="宋体" w:eastAsia="宋体" w:hAnsi="宋体" w:cs="宋体" w:hint="eastAsia"/>
                <w:color w:val="000000"/>
                <w:szCs w:val="21"/>
              </w:rPr>
              <w:t>旭</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主题：小学主题微班课探讨、班级问题应对讲座</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学员上课、听课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评课、磨课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导师段旭点评、指导</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主持：姜蔚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照相：王景</w:t>
            </w:r>
          </w:p>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简报：王景</w:t>
            </w:r>
          </w:p>
        </w:tc>
      </w:tr>
      <w:tr w:rsidR="00DB52BA">
        <w:trPr>
          <w:trHeight w:val="48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p w:rsidR="00DB52BA" w:rsidRDefault="00DB52BA">
            <w:pPr>
              <w:snapToGrid w:val="0"/>
              <w:jc w:val="center"/>
              <w:rPr>
                <w:rFonts w:ascii="宋体" w:eastAsia="宋体" w:hAnsi="宋体" w:cs="宋体"/>
                <w:color w:val="000000"/>
                <w:szCs w:val="21"/>
              </w:rPr>
            </w:pP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9:00</w:t>
            </w:r>
            <w:r>
              <w:rPr>
                <w:rFonts w:ascii="宋体" w:eastAsia="宋体" w:hAnsi="宋体" w:cs="宋体" w:hint="eastAsia"/>
                <w:color w:val="000000"/>
                <w:szCs w:val="21"/>
              </w:rPr>
              <w:t>—</w:t>
            </w:r>
            <w:r>
              <w:rPr>
                <w:rFonts w:ascii="宋体" w:eastAsia="宋体" w:hAnsi="宋体" w:cs="宋体" w:hint="eastAsia"/>
                <w:color w:val="000000"/>
                <w:szCs w:val="21"/>
              </w:rPr>
              <w:t>17</w:t>
            </w:r>
            <w:r>
              <w:rPr>
                <w:rFonts w:ascii="宋体" w:eastAsia="宋体" w:hAnsi="宋体" w:cs="宋体" w:hint="eastAsia"/>
                <w:color w:val="000000"/>
                <w:szCs w:val="21"/>
              </w:rPr>
              <w:t>：</w:t>
            </w:r>
            <w:r>
              <w:rPr>
                <w:rFonts w:ascii="宋体" w:eastAsia="宋体" w:hAnsi="宋体" w:cs="宋体" w:hint="eastAsia"/>
                <w:color w:val="000000"/>
                <w:szCs w:val="21"/>
              </w:rPr>
              <w:t>00</w:t>
            </w:r>
          </w:p>
          <w:p w:rsidR="00DB52BA" w:rsidRDefault="00DB52BA">
            <w:pPr>
              <w:snapToGrid w:val="0"/>
              <w:jc w:val="center"/>
              <w:rPr>
                <w:rFonts w:ascii="宋体" w:eastAsia="宋体" w:hAnsi="宋体" w:cs="宋体"/>
                <w:color w:val="000000"/>
                <w:szCs w:val="21"/>
              </w:rPr>
            </w:pP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jc w:val="center"/>
              <w:rPr>
                <w:rFonts w:ascii="宋体" w:eastAsia="宋体" w:hAnsi="宋体" w:cs="宋体"/>
                <w:color w:val="000000"/>
                <w:szCs w:val="21"/>
              </w:rPr>
            </w:pPr>
            <w:r>
              <w:rPr>
                <w:rFonts w:ascii="宋体" w:eastAsia="宋体" w:hAnsi="宋体" w:cs="宋体" w:hint="eastAsia"/>
                <w:color w:val="000000"/>
                <w:szCs w:val="21"/>
              </w:rPr>
              <w:t>邛崃</w:t>
            </w:r>
          </w:p>
          <w:p w:rsidR="00DB52BA" w:rsidRDefault="00DB52BA">
            <w:pPr>
              <w:snapToGrid w:val="0"/>
              <w:jc w:val="center"/>
              <w:rPr>
                <w:rFonts w:ascii="宋体" w:eastAsia="宋体" w:hAnsi="宋体" w:cs="宋体"/>
                <w:color w:val="000000"/>
                <w:szCs w:val="21"/>
              </w:rPr>
            </w:pP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王</w:t>
            </w:r>
            <w:r>
              <w:rPr>
                <w:rFonts w:ascii="宋体" w:eastAsia="宋体" w:hAnsi="宋体" w:cs="宋体" w:hint="eastAsia"/>
                <w:color w:val="000000"/>
                <w:szCs w:val="21"/>
              </w:rPr>
              <w:t xml:space="preserve">  </w:t>
            </w:r>
            <w:r>
              <w:rPr>
                <w:rFonts w:ascii="宋体" w:eastAsia="宋体" w:hAnsi="宋体" w:cs="宋体" w:hint="eastAsia"/>
                <w:color w:val="000000"/>
                <w:szCs w:val="21"/>
              </w:rPr>
              <w:t>景</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姜</w:t>
            </w:r>
            <w:r>
              <w:rPr>
                <w:rFonts w:ascii="宋体" w:eastAsia="宋体" w:hAnsi="宋体" w:cs="宋体" w:hint="eastAsia"/>
                <w:color w:val="000000"/>
                <w:szCs w:val="21"/>
              </w:rPr>
              <w:t xml:space="preserve">  </w:t>
            </w:r>
            <w:r>
              <w:rPr>
                <w:rFonts w:ascii="宋体" w:eastAsia="宋体" w:hAnsi="宋体" w:cs="宋体" w:hint="eastAsia"/>
                <w:color w:val="000000"/>
                <w:szCs w:val="21"/>
              </w:rPr>
              <w:t>蔚</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段</w:t>
            </w:r>
            <w:r>
              <w:rPr>
                <w:rFonts w:ascii="宋体" w:eastAsia="宋体" w:hAnsi="宋体" w:cs="宋体" w:hint="eastAsia"/>
                <w:color w:val="000000"/>
                <w:szCs w:val="21"/>
              </w:rPr>
              <w:t xml:space="preserve">  </w:t>
            </w:r>
            <w:r>
              <w:rPr>
                <w:rFonts w:ascii="宋体" w:eastAsia="宋体" w:hAnsi="宋体" w:cs="宋体" w:hint="eastAsia"/>
                <w:color w:val="000000"/>
                <w:szCs w:val="21"/>
              </w:rPr>
              <w:t>旭</w:t>
            </w:r>
          </w:p>
          <w:p w:rsidR="00DB52BA" w:rsidRDefault="00DB52BA">
            <w:pPr>
              <w:snapToGrid w:val="0"/>
              <w:jc w:val="center"/>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主题：班级问题应对策略讲座</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专家讲座</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学员进行治班策略分享</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导师段旭点评、讲座</w:t>
            </w:r>
            <w:r>
              <w:rPr>
                <w:rFonts w:ascii="宋体" w:eastAsia="宋体" w:hAnsi="宋体" w:cs="宋体" w:hint="eastAsia"/>
                <w:color w:val="000000"/>
                <w:szCs w:val="21"/>
              </w:rPr>
              <w:t xml:space="preserve">  </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主持：姜蔚</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照相：赵珍艺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简报：赵珍艺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 xml:space="preserve">   </w:t>
            </w:r>
          </w:p>
        </w:tc>
      </w:tr>
      <w:tr w:rsidR="00DB52BA">
        <w:trPr>
          <w:trHeight w:val="1239"/>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22</w:t>
            </w:r>
            <w:r>
              <w:rPr>
                <w:rFonts w:ascii="宋体" w:eastAsia="宋体" w:hAnsi="宋体" w:cs="宋体" w:hint="eastAsia"/>
                <w:color w:val="000000"/>
                <w:szCs w:val="21"/>
              </w:rPr>
              <w:t>日</w:t>
            </w:r>
          </w:p>
          <w:p w:rsidR="00DB52BA" w:rsidRDefault="00DB52BA">
            <w:pPr>
              <w:snapToGrid w:val="0"/>
              <w:jc w:val="center"/>
              <w:rPr>
                <w:rFonts w:ascii="宋体" w:eastAsia="宋体" w:hAnsi="宋体" w:cs="宋体"/>
                <w:color w:val="000000"/>
                <w:szCs w:val="21"/>
              </w:rPr>
            </w:pP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9:00</w:t>
            </w:r>
            <w:r>
              <w:rPr>
                <w:rFonts w:ascii="宋体" w:eastAsia="宋体" w:hAnsi="宋体" w:cs="宋体" w:hint="eastAsia"/>
                <w:color w:val="000000"/>
                <w:szCs w:val="21"/>
              </w:rPr>
              <w:t>—</w:t>
            </w:r>
            <w:r>
              <w:rPr>
                <w:rFonts w:ascii="宋体" w:eastAsia="宋体" w:hAnsi="宋体" w:cs="宋体" w:hint="eastAsia"/>
                <w:color w:val="000000"/>
                <w:szCs w:val="21"/>
              </w:rPr>
              <w:t>12</w:t>
            </w:r>
            <w:r>
              <w:rPr>
                <w:rFonts w:ascii="宋体" w:eastAsia="宋体" w:hAnsi="宋体" w:cs="宋体" w:hint="eastAsia"/>
                <w:color w:val="000000"/>
                <w:szCs w:val="21"/>
              </w:rPr>
              <w:t>：</w:t>
            </w:r>
            <w:r>
              <w:rPr>
                <w:rFonts w:ascii="宋体" w:eastAsia="宋体" w:hAnsi="宋体" w:cs="宋体" w:hint="eastAsia"/>
                <w:color w:val="000000"/>
                <w:szCs w:val="21"/>
              </w:rPr>
              <w:t>00</w:t>
            </w:r>
          </w:p>
          <w:p w:rsidR="00DB52BA" w:rsidRDefault="00DB52BA">
            <w:pPr>
              <w:snapToGrid w:val="0"/>
              <w:jc w:val="center"/>
              <w:rPr>
                <w:rFonts w:ascii="宋体" w:eastAsia="宋体" w:hAnsi="宋体" w:cs="宋体"/>
                <w:color w:val="000000"/>
                <w:szCs w:val="21"/>
              </w:rPr>
            </w:pP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九江小学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郭</w:t>
            </w:r>
            <w:r>
              <w:rPr>
                <w:rFonts w:ascii="宋体" w:eastAsia="宋体" w:hAnsi="宋体" w:cs="宋体" w:hint="eastAsia"/>
                <w:color w:val="000000"/>
                <w:szCs w:val="21"/>
              </w:rPr>
              <w:t xml:space="preserve">  </w:t>
            </w:r>
            <w:r>
              <w:rPr>
                <w:rFonts w:ascii="宋体" w:eastAsia="宋体" w:hAnsi="宋体" w:cs="宋体" w:hint="eastAsia"/>
                <w:color w:val="000000"/>
                <w:szCs w:val="21"/>
              </w:rPr>
              <w:t>婷</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罗思思</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段</w:t>
            </w:r>
            <w:r>
              <w:rPr>
                <w:rFonts w:ascii="宋体" w:eastAsia="宋体" w:hAnsi="宋体" w:cs="宋体" w:hint="eastAsia"/>
                <w:color w:val="000000"/>
                <w:szCs w:val="21"/>
              </w:rPr>
              <w:t xml:space="preserve">  </w:t>
            </w:r>
            <w:r>
              <w:rPr>
                <w:rFonts w:ascii="宋体" w:eastAsia="宋体" w:hAnsi="宋体" w:cs="宋体" w:hint="eastAsia"/>
                <w:color w:val="000000"/>
                <w:szCs w:val="21"/>
              </w:rPr>
              <w:t>旭</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主题：小学主题微班课探讨、班级问题应对讲座</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学员上课、听课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评课、磨课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导师段旭点评、指导</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工作室全体学员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主持：赵珍艺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照相：胡凤</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简报：胡凤</w:t>
            </w:r>
            <w:r>
              <w:rPr>
                <w:rFonts w:ascii="宋体" w:eastAsia="宋体" w:hAnsi="宋体" w:cs="宋体" w:hint="eastAsia"/>
                <w:color w:val="000000"/>
                <w:szCs w:val="21"/>
              </w:rPr>
              <w:t xml:space="preserve">   </w:t>
            </w:r>
          </w:p>
        </w:tc>
      </w:tr>
      <w:tr w:rsidR="00DB52BA">
        <w:trPr>
          <w:trHeight w:val="42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spacing w:line="400" w:lineRule="exact"/>
              <w:jc w:val="center"/>
              <w:rPr>
                <w:rFonts w:ascii="宋体" w:eastAsia="宋体" w:hAnsi="宋体" w:cs="宋体"/>
                <w:color w:val="000000"/>
                <w:szCs w:val="21"/>
              </w:rPr>
            </w:pPr>
          </w:p>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唐玉兰工作室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东升小学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孙</w:t>
            </w:r>
            <w:r>
              <w:rPr>
                <w:rFonts w:ascii="宋体" w:eastAsia="宋体" w:hAnsi="宋体" w:cs="宋体" w:hint="eastAsia"/>
                <w:color w:val="000000"/>
                <w:szCs w:val="21"/>
              </w:rPr>
              <w:t xml:space="preserve">  </w:t>
            </w:r>
            <w:r>
              <w:rPr>
                <w:rFonts w:ascii="宋体" w:eastAsia="宋体" w:hAnsi="宋体" w:cs="宋体" w:hint="eastAsia"/>
                <w:color w:val="000000"/>
                <w:szCs w:val="21"/>
              </w:rPr>
              <w:t>晓</w:t>
            </w:r>
          </w:p>
          <w:p w:rsidR="00DB52BA" w:rsidRDefault="008045CB">
            <w:pPr>
              <w:snapToGrid w:val="0"/>
              <w:spacing w:line="400" w:lineRule="exact"/>
              <w:rPr>
                <w:rFonts w:ascii="宋体" w:eastAsia="宋体" w:hAnsi="宋体" w:cs="宋体"/>
                <w:color w:val="000000"/>
                <w:szCs w:val="21"/>
              </w:rPr>
            </w:pPr>
            <w:r>
              <w:rPr>
                <w:rFonts w:ascii="宋体" w:eastAsia="宋体" w:hAnsi="宋体" w:cs="宋体" w:hint="eastAsia"/>
                <w:color w:val="000000"/>
                <w:szCs w:val="21"/>
              </w:rPr>
              <w:t>唐玉兰</w:t>
            </w:r>
          </w:p>
          <w:p w:rsidR="00DB52BA" w:rsidRDefault="00DB52BA">
            <w:pPr>
              <w:snapToGrid w:val="0"/>
              <w:spacing w:line="400" w:lineRule="exact"/>
              <w:rPr>
                <w:rFonts w:ascii="宋体" w:eastAsia="宋体" w:hAnsi="宋体" w:cs="宋体"/>
                <w:color w:val="000000"/>
                <w:szCs w:val="21"/>
              </w:rPr>
            </w:pP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主题：我的班级文化一（治班策略三）</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w:t>
            </w:r>
            <w:r>
              <w:rPr>
                <w:rFonts w:ascii="宋体" w:eastAsia="宋体" w:hAnsi="宋体" w:cs="宋体" w:hint="eastAsia"/>
                <w:color w:val="000000"/>
                <w:szCs w:val="21"/>
              </w:rPr>
              <w:t>孙晓</w:t>
            </w:r>
            <w:r>
              <w:rPr>
                <w:rFonts w:ascii="宋体" w:eastAsia="宋体" w:hAnsi="宋体" w:cs="宋体" w:hint="eastAsia"/>
                <w:color w:val="000000"/>
                <w:szCs w:val="21"/>
              </w:rPr>
              <w:t>执教班会课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评课、议课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导师主题分享：我的班级文化</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主持：熊雅琴</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拍照：谢思雨</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简讯：熊雅琴</w:t>
            </w:r>
          </w:p>
        </w:tc>
      </w:tr>
      <w:tr w:rsidR="00DB52BA">
        <w:trPr>
          <w:trHeight w:val="42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22</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center"/>
              <w:rPr>
                <w:rFonts w:ascii="宋体" w:eastAsia="宋体" w:hAnsi="宋体" w:cs="宋体"/>
                <w:color w:val="000000"/>
                <w:szCs w:val="21"/>
              </w:rPr>
            </w:pPr>
            <w:r>
              <w:rPr>
                <w:rFonts w:ascii="宋体" w:eastAsia="宋体" w:hAnsi="宋体" w:cs="宋体" w:hint="eastAsia"/>
                <w:color w:val="000000"/>
                <w:szCs w:val="21"/>
              </w:rPr>
              <w:t>14:00-17:00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公兴小学</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孙</w:t>
            </w:r>
            <w:r>
              <w:rPr>
                <w:rFonts w:ascii="宋体" w:eastAsia="宋体" w:hAnsi="宋体" w:cs="宋体" w:hint="eastAsia"/>
                <w:color w:val="000000"/>
                <w:szCs w:val="21"/>
              </w:rPr>
              <w:t xml:space="preserve">  </w:t>
            </w:r>
            <w:r>
              <w:rPr>
                <w:rFonts w:ascii="宋体" w:eastAsia="宋体" w:hAnsi="宋体" w:cs="宋体" w:hint="eastAsia"/>
                <w:color w:val="000000"/>
                <w:szCs w:val="21"/>
              </w:rPr>
              <w:t>晓</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苏</w:t>
            </w:r>
            <w:r>
              <w:rPr>
                <w:rFonts w:ascii="宋体" w:eastAsia="宋体" w:hAnsi="宋体" w:cs="宋体" w:hint="eastAsia"/>
                <w:color w:val="000000"/>
                <w:szCs w:val="21"/>
              </w:rPr>
              <w:t xml:space="preserve">  </w:t>
            </w:r>
            <w:r>
              <w:rPr>
                <w:rFonts w:ascii="宋体" w:eastAsia="宋体" w:hAnsi="宋体" w:cs="宋体" w:hint="eastAsia"/>
                <w:color w:val="000000"/>
                <w:szCs w:val="21"/>
              </w:rPr>
              <w:t>靖</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唐玉兰</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主题：家校沟通</w:t>
            </w:r>
            <w:r>
              <w:rPr>
                <w:rFonts w:ascii="宋体" w:eastAsia="宋体" w:hAnsi="宋体" w:cs="宋体" w:hint="eastAsia"/>
                <w:color w:val="000000"/>
                <w:szCs w:val="21"/>
              </w:rPr>
              <w:t xml:space="preserve"> </w:t>
            </w:r>
            <w:r>
              <w:rPr>
                <w:rFonts w:ascii="宋体" w:eastAsia="宋体" w:hAnsi="宋体" w:cs="宋体" w:hint="eastAsia"/>
                <w:color w:val="000000"/>
                <w:szCs w:val="21"/>
              </w:rPr>
              <w:t>合力育人</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学员孙晓、苏靖执教班会课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评课、议课</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导师专题分享：家校沟通</w:t>
            </w:r>
            <w:r>
              <w:rPr>
                <w:rFonts w:ascii="宋体" w:eastAsia="宋体" w:hAnsi="宋体" w:cs="宋体" w:hint="eastAsia"/>
                <w:color w:val="000000"/>
                <w:szCs w:val="21"/>
              </w:rPr>
              <w:t xml:space="preserve"> </w:t>
            </w:r>
            <w:r>
              <w:rPr>
                <w:rFonts w:ascii="宋体" w:eastAsia="宋体" w:hAnsi="宋体" w:cs="宋体" w:hint="eastAsia"/>
                <w:color w:val="000000"/>
                <w:szCs w:val="21"/>
              </w:rPr>
              <w:t>合理育人</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公兴小学部分班主任</w:t>
            </w:r>
            <w:r>
              <w:rPr>
                <w:rFonts w:ascii="宋体" w:eastAsia="宋体" w:hAnsi="宋体" w:cs="宋体" w:hint="eastAsia"/>
                <w:color w:val="000000"/>
                <w:szCs w:val="21"/>
              </w:rPr>
              <w:t>、</w:t>
            </w: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主持：蔡雅倩</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拍照：谢思雨</w:t>
            </w: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简讯：赵琰</w:t>
            </w:r>
          </w:p>
        </w:tc>
      </w:tr>
      <w:tr w:rsidR="00DB52BA">
        <w:trPr>
          <w:trHeight w:val="1650"/>
        </w:trPr>
        <w:tc>
          <w:tcPr>
            <w:tcW w:w="1395" w:type="dxa"/>
            <w:vMerge w:val="restart"/>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lastRenderedPageBreak/>
              <w:t>李春兰工作室</w:t>
            </w: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4</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8</w:t>
            </w:r>
            <w:r>
              <w:rPr>
                <w:rFonts w:ascii="宋体" w:eastAsia="宋体" w:hAnsi="宋体" w:cs="宋体" w:hint="eastAsia"/>
                <w:color w:val="000000"/>
                <w:szCs w:val="21"/>
              </w:rPr>
              <w:t>：</w:t>
            </w:r>
            <w:r>
              <w:rPr>
                <w:rFonts w:ascii="宋体" w:eastAsia="宋体" w:hAnsi="宋体" w:cs="宋体" w:hint="eastAsia"/>
                <w:color w:val="000000"/>
                <w:szCs w:val="21"/>
              </w:rPr>
              <w:t>30-16:00</w:t>
            </w:r>
          </w:p>
          <w:p w:rsidR="00DB52BA" w:rsidRDefault="00DB52BA">
            <w:pPr>
              <w:snapToGrid w:val="0"/>
              <w:rPr>
                <w:rFonts w:ascii="宋体" w:eastAsia="宋体" w:hAnsi="宋体" w:cs="宋体"/>
                <w:color w:val="000000"/>
                <w:szCs w:val="21"/>
              </w:rPr>
            </w:pP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公兴初中</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郭小丽</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苏</w:t>
            </w:r>
            <w:r>
              <w:rPr>
                <w:rFonts w:ascii="宋体" w:eastAsia="宋体" w:hAnsi="宋体" w:cs="宋体" w:hint="eastAsia"/>
                <w:color w:val="000000"/>
                <w:szCs w:val="21"/>
              </w:rPr>
              <w:t xml:space="preserve"> </w:t>
            </w:r>
            <w:r>
              <w:rPr>
                <w:rFonts w:ascii="宋体" w:eastAsia="宋体" w:hAnsi="宋体" w:cs="宋体" w:hint="eastAsia"/>
                <w:color w:val="000000"/>
                <w:szCs w:val="21"/>
              </w:rPr>
              <w:t>玥</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蒋佩岑</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唐华芹</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李</w:t>
            </w:r>
            <w:r>
              <w:rPr>
                <w:rFonts w:ascii="宋体" w:eastAsia="宋体" w:hAnsi="宋体" w:cs="宋体" w:hint="eastAsia"/>
                <w:color w:val="000000"/>
                <w:szCs w:val="21"/>
              </w:rPr>
              <w:t xml:space="preserve"> </w:t>
            </w:r>
            <w:r>
              <w:rPr>
                <w:rFonts w:ascii="宋体" w:eastAsia="宋体" w:hAnsi="宋体" w:cs="宋体" w:hint="eastAsia"/>
                <w:color w:val="000000"/>
                <w:szCs w:val="21"/>
              </w:rPr>
              <w:t>瑶</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覃</w:t>
            </w:r>
            <w:r>
              <w:rPr>
                <w:rFonts w:ascii="宋体" w:eastAsia="宋体" w:hAnsi="宋体" w:cs="宋体" w:hint="eastAsia"/>
                <w:color w:val="000000"/>
                <w:szCs w:val="21"/>
              </w:rPr>
              <w:t xml:space="preserve">  </w:t>
            </w:r>
            <w:r>
              <w:rPr>
                <w:rFonts w:ascii="宋体" w:eastAsia="宋体" w:hAnsi="宋体" w:cs="宋体" w:hint="eastAsia"/>
                <w:color w:val="000000"/>
                <w:szCs w:val="21"/>
              </w:rPr>
              <w:t>叶</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罗儒琳</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何</w:t>
            </w:r>
            <w:r>
              <w:rPr>
                <w:rFonts w:ascii="宋体" w:eastAsia="宋体" w:hAnsi="宋体" w:cs="宋体" w:hint="eastAsia"/>
                <w:color w:val="000000"/>
                <w:szCs w:val="21"/>
              </w:rPr>
              <w:t xml:space="preserve">  </w:t>
            </w:r>
            <w:r>
              <w:rPr>
                <w:rFonts w:ascii="宋体" w:eastAsia="宋体" w:hAnsi="宋体" w:cs="宋体" w:hint="eastAsia"/>
                <w:color w:val="000000"/>
                <w:szCs w:val="21"/>
              </w:rPr>
              <w:t>颖</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随班就读学生成长指引策略研究</w:t>
            </w:r>
          </w:p>
          <w:p w:rsidR="00DB52BA" w:rsidRDefault="008045CB">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上午</w:t>
            </w:r>
            <w:r>
              <w:rPr>
                <w:rFonts w:ascii="宋体" w:eastAsia="宋体" w:hAnsi="宋体" w:cs="宋体" w:hint="eastAsia"/>
                <w:color w:val="000000"/>
                <w:szCs w:val="21"/>
              </w:rPr>
              <w:t>:</w:t>
            </w:r>
            <w:r>
              <w:rPr>
                <w:rFonts w:ascii="宋体" w:eastAsia="宋体" w:hAnsi="宋体" w:cs="宋体" w:hint="eastAsia"/>
                <w:color w:val="000000"/>
                <w:szCs w:val="21"/>
              </w:rPr>
              <w:t>开题工作</w:t>
            </w:r>
          </w:p>
          <w:p w:rsidR="00DB52BA" w:rsidRDefault="008045CB">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开题报告</w:t>
            </w:r>
          </w:p>
          <w:p w:rsidR="00DB52BA" w:rsidRDefault="008045CB">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专家答疑</w:t>
            </w:r>
          </w:p>
          <w:p w:rsidR="00DB52BA" w:rsidRDefault="008045CB">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自由研讨</w:t>
            </w:r>
          </w:p>
          <w:p w:rsidR="00DB52BA" w:rsidRDefault="008045CB">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下午</w:t>
            </w:r>
            <w:r>
              <w:rPr>
                <w:rFonts w:ascii="宋体" w:eastAsia="宋体" w:hAnsi="宋体" w:cs="宋体" w:hint="eastAsia"/>
                <w:color w:val="000000"/>
                <w:szCs w:val="21"/>
              </w:rPr>
              <w:t>:</w:t>
            </w:r>
            <w:r>
              <w:rPr>
                <w:rFonts w:ascii="宋体" w:eastAsia="宋体" w:hAnsi="宋体" w:cs="宋体" w:hint="eastAsia"/>
                <w:color w:val="000000"/>
                <w:szCs w:val="21"/>
              </w:rPr>
              <w:t>工作室专题研讨</w:t>
            </w:r>
          </w:p>
          <w:p w:rsidR="00DB52BA" w:rsidRDefault="008045CB">
            <w:pPr>
              <w:numPr>
                <w:ilvl w:val="0"/>
                <w:numId w:val="12"/>
              </w:num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讲座</w:t>
            </w:r>
            <w:r>
              <w:rPr>
                <w:rFonts w:ascii="宋体" w:eastAsia="宋体" w:hAnsi="宋体" w:cs="宋体" w:hint="eastAsia"/>
                <w:color w:val="000000"/>
                <w:szCs w:val="21"/>
              </w:rPr>
              <w:t>:</w:t>
            </w:r>
            <w:r>
              <w:rPr>
                <w:rFonts w:ascii="宋体" w:eastAsia="宋体" w:hAnsi="宋体" w:cs="宋体" w:hint="eastAsia"/>
                <w:color w:val="000000"/>
                <w:szCs w:val="21"/>
              </w:rPr>
              <w:t>罗儒琳建班育人经验分享</w:t>
            </w:r>
          </w:p>
          <w:p w:rsidR="00DB52BA" w:rsidRDefault="008045CB">
            <w:pPr>
              <w:numPr>
                <w:ilvl w:val="0"/>
                <w:numId w:val="12"/>
              </w:num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讲座</w:t>
            </w:r>
            <w:r>
              <w:rPr>
                <w:rFonts w:ascii="宋体" w:eastAsia="宋体" w:hAnsi="宋体" w:cs="宋体" w:hint="eastAsia"/>
                <w:color w:val="000000"/>
                <w:szCs w:val="21"/>
              </w:rPr>
              <w:t>:</w:t>
            </w:r>
            <w:r>
              <w:rPr>
                <w:rFonts w:ascii="宋体" w:eastAsia="宋体" w:hAnsi="宋体" w:cs="宋体" w:hint="eastAsia"/>
                <w:color w:val="000000"/>
                <w:szCs w:val="21"/>
              </w:rPr>
              <w:t>何颖建班育人经验分享</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tcPr>
          <w:p w:rsidR="00DB52BA" w:rsidRDefault="00DB52BA">
            <w:pPr>
              <w:snapToGrid w:val="0"/>
              <w:jc w:val="left"/>
              <w:rPr>
                <w:rFonts w:ascii="宋体" w:eastAsia="宋体" w:hAnsi="宋体" w:cs="宋体"/>
                <w:color w:val="000000"/>
                <w:szCs w:val="21"/>
              </w:rPr>
            </w:pPr>
          </w:p>
          <w:p w:rsidR="00DB52BA" w:rsidRDefault="00DB52BA">
            <w:pPr>
              <w:snapToGrid w:val="0"/>
              <w:jc w:val="left"/>
              <w:rPr>
                <w:rFonts w:ascii="宋体" w:eastAsia="宋体" w:hAnsi="宋体" w:cs="宋体"/>
                <w:color w:val="000000"/>
                <w:szCs w:val="21"/>
              </w:rPr>
            </w:pPr>
          </w:p>
          <w:p w:rsidR="00DB52BA" w:rsidRDefault="00DB52BA">
            <w:pPr>
              <w:snapToGrid w:val="0"/>
              <w:jc w:val="left"/>
              <w:rPr>
                <w:rFonts w:ascii="宋体" w:eastAsia="宋体" w:hAnsi="宋体" w:cs="宋体"/>
                <w:color w:val="000000"/>
                <w:szCs w:val="21"/>
              </w:rPr>
            </w:pP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张含凤组</w:t>
            </w:r>
          </w:p>
        </w:tc>
      </w:tr>
      <w:tr w:rsidR="00DB52BA">
        <w:trPr>
          <w:trHeight w:val="1650"/>
        </w:trPr>
        <w:tc>
          <w:tcPr>
            <w:tcW w:w="1395" w:type="dxa"/>
            <w:vMerge/>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rPr>
                <w:rFonts w:ascii="宋体" w:eastAsia="宋体" w:hAnsi="宋体" w:cs="宋体"/>
                <w:color w:val="000000"/>
                <w:szCs w:val="21"/>
              </w:rPr>
            </w:pPr>
          </w:p>
        </w:tc>
        <w:tc>
          <w:tcPr>
            <w:tcW w:w="1230"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360" w:lineRule="auto"/>
              <w:jc w:val="center"/>
              <w:rPr>
                <w:rFonts w:ascii="宋体" w:eastAsia="宋体" w:hAnsi="宋体" w:cs="宋体"/>
                <w:color w:val="000000"/>
                <w:szCs w:val="21"/>
              </w:rPr>
            </w:pPr>
            <w:r>
              <w:rPr>
                <w:rFonts w:ascii="宋体" w:eastAsia="宋体" w:hAnsi="宋体" w:cs="宋体" w:hint="eastAsia"/>
                <w:color w:val="000000"/>
                <w:szCs w:val="21"/>
              </w:rPr>
              <w:t>11</w:t>
            </w:r>
            <w:r>
              <w:rPr>
                <w:rFonts w:ascii="宋体" w:eastAsia="宋体" w:hAnsi="宋体" w:cs="宋体" w:hint="eastAsia"/>
                <w:color w:val="000000"/>
                <w:szCs w:val="21"/>
              </w:rPr>
              <w:t>月</w:t>
            </w:r>
            <w:r>
              <w:rPr>
                <w:rFonts w:ascii="宋体" w:eastAsia="宋体" w:hAnsi="宋体" w:cs="宋体" w:hint="eastAsia"/>
                <w:color w:val="000000"/>
                <w:szCs w:val="21"/>
              </w:rPr>
              <w:t>18</w:t>
            </w:r>
            <w:r>
              <w:rPr>
                <w:rFonts w:ascii="宋体" w:eastAsia="宋体" w:hAnsi="宋体" w:cs="宋体" w:hint="eastAsia"/>
                <w:color w:val="000000"/>
                <w:szCs w:val="21"/>
              </w:rPr>
              <w:t>日</w:t>
            </w:r>
          </w:p>
        </w:tc>
        <w:tc>
          <w:tcPr>
            <w:tcW w:w="1458"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rPr>
                <w:rFonts w:ascii="宋体" w:eastAsia="宋体" w:hAnsi="宋体" w:cs="宋体"/>
                <w:color w:val="000000"/>
                <w:szCs w:val="21"/>
              </w:rPr>
            </w:pPr>
            <w:r>
              <w:rPr>
                <w:rFonts w:ascii="宋体" w:eastAsia="宋体" w:hAnsi="宋体" w:cs="宋体" w:hint="eastAsia"/>
                <w:color w:val="000000"/>
                <w:szCs w:val="21"/>
              </w:rPr>
              <w:t>8</w:t>
            </w:r>
            <w:r>
              <w:rPr>
                <w:rFonts w:ascii="宋体" w:eastAsia="宋体" w:hAnsi="宋体" w:cs="宋体" w:hint="eastAsia"/>
                <w:color w:val="000000"/>
                <w:szCs w:val="21"/>
              </w:rPr>
              <w:t>：</w:t>
            </w:r>
            <w:r>
              <w:rPr>
                <w:rFonts w:ascii="宋体" w:eastAsia="宋体" w:hAnsi="宋体" w:cs="宋体" w:hint="eastAsia"/>
                <w:color w:val="000000"/>
                <w:szCs w:val="21"/>
              </w:rPr>
              <w:t>10-12</w:t>
            </w:r>
            <w:r>
              <w:rPr>
                <w:rFonts w:ascii="宋体" w:eastAsia="宋体" w:hAnsi="宋体" w:cs="宋体" w:hint="eastAsia"/>
                <w:color w:val="000000"/>
                <w:szCs w:val="21"/>
              </w:rPr>
              <w:t>：</w:t>
            </w:r>
            <w:r>
              <w:rPr>
                <w:rFonts w:ascii="宋体" w:eastAsia="宋体" w:hAnsi="宋体" w:cs="宋体" w:hint="eastAsia"/>
                <w:color w:val="000000"/>
                <w:szCs w:val="21"/>
              </w:rPr>
              <w:t>00</w:t>
            </w:r>
          </w:p>
        </w:tc>
        <w:tc>
          <w:tcPr>
            <w:tcW w:w="1215" w:type="dxa"/>
            <w:tcBorders>
              <w:top w:val="single" w:sz="8" w:space="0" w:color="000000"/>
              <w:left w:val="single" w:sz="8" w:space="0" w:color="000000"/>
              <w:bottom w:val="single" w:sz="8" w:space="0" w:color="000000"/>
              <w:right w:val="single" w:sz="8" w:space="0" w:color="000000"/>
            </w:tcBorders>
            <w:vAlign w:val="center"/>
          </w:tcPr>
          <w:p w:rsidR="00DB52BA" w:rsidRDefault="008045CB" w:rsidP="00C22086">
            <w:pPr>
              <w:snapToGrid w:val="0"/>
              <w:spacing w:line="360" w:lineRule="auto"/>
              <w:ind w:leftChars="50" w:left="210" w:hangingChars="50" w:hanging="105"/>
              <w:jc w:val="center"/>
              <w:rPr>
                <w:rFonts w:ascii="宋体" w:eastAsia="宋体" w:hAnsi="宋体" w:cs="宋体"/>
                <w:color w:val="000000"/>
                <w:szCs w:val="21"/>
              </w:rPr>
            </w:pPr>
            <w:r>
              <w:rPr>
                <w:rFonts w:ascii="宋体" w:eastAsia="宋体" w:hAnsi="宋体" w:cs="宋体" w:hint="eastAsia"/>
                <w:color w:val="000000"/>
                <w:szCs w:val="21"/>
              </w:rPr>
              <w:t>公兴初中</w:t>
            </w:r>
          </w:p>
        </w:tc>
        <w:tc>
          <w:tcPr>
            <w:tcW w:w="840" w:type="dxa"/>
            <w:tcBorders>
              <w:top w:val="single" w:sz="8" w:space="0" w:color="000000"/>
              <w:left w:val="single" w:sz="8" w:space="0" w:color="000000"/>
              <w:bottom w:val="single" w:sz="8" w:space="0" w:color="000000"/>
              <w:right w:val="single" w:sz="8" w:space="0" w:color="000000"/>
            </w:tcBorders>
            <w:vAlign w:val="center"/>
          </w:tcPr>
          <w:p w:rsidR="00DB52BA" w:rsidRDefault="00DB52BA">
            <w:pPr>
              <w:snapToGrid w:val="0"/>
              <w:jc w:val="center"/>
              <w:rPr>
                <w:rFonts w:ascii="宋体" w:eastAsia="宋体" w:hAnsi="宋体" w:cs="宋体"/>
                <w:color w:val="000000"/>
                <w:szCs w:val="21"/>
              </w:rPr>
            </w:pP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李春兰</w:t>
            </w:r>
          </w:p>
          <w:p w:rsidR="00DB52BA" w:rsidRDefault="008045CB">
            <w:pPr>
              <w:snapToGrid w:val="0"/>
              <w:jc w:val="center"/>
              <w:rPr>
                <w:rFonts w:ascii="宋体" w:eastAsia="宋体" w:hAnsi="宋体" w:cs="宋体"/>
                <w:color w:val="000000"/>
                <w:szCs w:val="21"/>
              </w:rPr>
            </w:pPr>
            <w:r>
              <w:rPr>
                <w:rFonts w:ascii="宋体" w:eastAsia="宋体" w:hAnsi="宋体" w:cs="宋体" w:hint="eastAsia"/>
                <w:color w:val="000000"/>
                <w:szCs w:val="21"/>
              </w:rPr>
              <w:t>蒋佩岑张华川</w:t>
            </w:r>
          </w:p>
        </w:tc>
        <w:tc>
          <w:tcPr>
            <w:tcW w:w="5145"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主题</w:t>
            </w:r>
            <w:r>
              <w:rPr>
                <w:rFonts w:ascii="宋体" w:eastAsia="宋体" w:hAnsi="宋体" w:cs="宋体" w:hint="eastAsia"/>
                <w:color w:val="000000"/>
                <w:szCs w:val="21"/>
              </w:rPr>
              <w:t>:</w:t>
            </w:r>
            <w:r>
              <w:rPr>
                <w:rFonts w:ascii="宋体" w:eastAsia="宋体" w:hAnsi="宋体" w:cs="宋体" w:hint="eastAsia"/>
                <w:color w:val="000000"/>
                <w:szCs w:val="21"/>
              </w:rPr>
              <w:t>随班就读学生成长指引策略研究</w:t>
            </w:r>
            <w:r>
              <w:rPr>
                <w:rFonts w:ascii="宋体" w:eastAsia="宋体" w:hAnsi="宋体" w:cs="宋体" w:hint="eastAsia"/>
                <w:color w:val="000000"/>
                <w:szCs w:val="21"/>
              </w:rPr>
              <w:t>（</w:t>
            </w:r>
            <w:r>
              <w:rPr>
                <w:rFonts w:ascii="宋体" w:eastAsia="宋体" w:hAnsi="宋体" w:cs="宋体" w:hint="eastAsia"/>
                <w:color w:val="000000"/>
                <w:szCs w:val="21"/>
              </w:rPr>
              <w:t>送教活动</w:t>
            </w:r>
            <w:r>
              <w:rPr>
                <w:rFonts w:ascii="宋体" w:eastAsia="宋体" w:hAnsi="宋体" w:cs="宋体" w:hint="eastAsia"/>
                <w:color w:val="000000"/>
                <w:szCs w:val="21"/>
              </w:rPr>
              <w:t>）</w:t>
            </w:r>
          </w:p>
          <w:p w:rsidR="00DB52BA" w:rsidRDefault="008045CB">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hint="eastAsia"/>
                <w:color w:val="000000"/>
                <w:szCs w:val="21"/>
              </w:rPr>
              <w:t>蒋佩岑课堂教学</w:t>
            </w:r>
          </w:p>
          <w:p w:rsidR="00DB52BA" w:rsidRDefault="008045CB">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2.</w:t>
            </w:r>
            <w:r>
              <w:rPr>
                <w:rFonts w:ascii="宋体" w:eastAsia="宋体" w:hAnsi="宋体" w:cs="宋体" w:hint="eastAsia"/>
                <w:color w:val="000000"/>
                <w:szCs w:val="21"/>
              </w:rPr>
              <w:t>张华川课堂教学</w:t>
            </w:r>
          </w:p>
          <w:p w:rsidR="00DB52BA" w:rsidRDefault="008045CB">
            <w:pPr>
              <w:snapToGrid w:val="0"/>
              <w:spacing w:line="273" w:lineRule="auto"/>
              <w:jc w:val="left"/>
              <w:rPr>
                <w:rFonts w:ascii="宋体" w:eastAsia="宋体" w:hAnsi="宋体" w:cs="宋体"/>
                <w:color w:val="000000"/>
                <w:szCs w:val="21"/>
              </w:rPr>
            </w:pPr>
            <w:r>
              <w:rPr>
                <w:rFonts w:ascii="宋体" w:eastAsia="宋体" w:hAnsi="宋体" w:cs="宋体" w:hint="eastAsia"/>
                <w:color w:val="000000"/>
                <w:szCs w:val="21"/>
              </w:rPr>
              <w:t>3.</w:t>
            </w:r>
            <w:r>
              <w:rPr>
                <w:rFonts w:ascii="宋体" w:eastAsia="宋体" w:hAnsi="宋体" w:cs="宋体" w:hint="eastAsia"/>
                <w:color w:val="000000"/>
                <w:szCs w:val="21"/>
              </w:rPr>
              <w:t>李春兰讲座</w:t>
            </w:r>
            <w:r>
              <w:rPr>
                <w:rFonts w:ascii="宋体" w:eastAsia="宋体" w:hAnsi="宋体" w:cs="宋体" w:hint="eastAsia"/>
                <w:color w:val="000000"/>
                <w:szCs w:val="21"/>
              </w:rPr>
              <w:t>:</w:t>
            </w:r>
            <w:r>
              <w:rPr>
                <w:rFonts w:ascii="宋体" w:eastAsia="宋体" w:hAnsi="宋体" w:cs="宋体" w:hint="eastAsia"/>
                <w:color w:val="000000"/>
                <w:szCs w:val="21"/>
              </w:rPr>
              <w:t>《</w:t>
            </w:r>
            <w:r>
              <w:rPr>
                <w:rFonts w:ascii="宋体" w:eastAsia="宋体" w:hAnsi="宋体" w:cs="宋体" w:hint="eastAsia"/>
                <w:color w:val="000000"/>
                <w:szCs w:val="21"/>
              </w:rPr>
              <w:t>自我赋能，幸福成长</w:t>
            </w:r>
            <w:r>
              <w:rPr>
                <w:rFonts w:ascii="宋体" w:eastAsia="宋体" w:hAnsi="宋体" w:cs="宋体" w:hint="eastAsia"/>
                <w:color w:val="000000"/>
                <w:szCs w:val="21"/>
              </w:rPr>
              <w:t>——</w:t>
            </w:r>
            <w:r>
              <w:rPr>
                <w:rFonts w:ascii="宋体" w:eastAsia="宋体" w:hAnsi="宋体" w:cs="宋体" w:hint="eastAsia"/>
                <w:color w:val="000000"/>
                <w:szCs w:val="21"/>
              </w:rPr>
              <w:t>积极心理学助力初中学生健康成长</w:t>
            </w:r>
            <w:r>
              <w:rPr>
                <w:rFonts w:ascii="宋体" w:eastAsia="宋体" w:hAnsi="宋体" w:cs="宋体" w:hint="eastAsia"/>
                <w:color w:val="000000"/>
                <w:szCs w:val="21"/>
              </w:rPr>
              <w:t>》</w:t>
            </w:r>
          </w:p>
        </w:tc>
        <w:tc>
          <w:tcPr>
            <w:tcW w:w="1092" w:type="dxa"/>
            <w:tcBorders>
              <w:top w:val="single" w:sz="8" w:space="0" w:color="000000"/>
              <w:left w:val="single" w:sz="8" w:space="0" w:color="000000"/>
              <w:bottom w:val="single" w:sz="8" w:space="0" w:color="000000"/>
              <w:right w:val="single" w:sz="8" w:space="0" w:color="000000"/>
            </w:tcBorders>
            <w:vAlign w:val="center"/>
          </w:tcPr>
          <w:p w:rsidR="00DB52BA" w:rsidRDefault="008045CB">
            <w:pPr>
              <w:snapToGrid w:val="0"/>
              <w:spacing w:line="400" w:lineRule="exact"/>
              <w:jc w:val="left"/>
              <w:rPr>
                <w:rFonts w:ascii="宋体" w:eastAsia="宋体" w:hAnsi="宋体" w:cs="宋体"/>
                <w:color w:val="000000"/>
                <w:szCs w:val="21"/>
              </w:rPr>
            </w:pPr>
            <w:r>
              <w:rPr>
                <w:rFonts w:ascii="宋体" w:eastAsia="宋体" w:hAnsi="宋体" w:cs="宋体" w:hint="eastAsia"/>
                <w:color w:val="000000"/>
                <w:szCs w:val="21"/>
              </w:rPr>
              <w:t>工作室全体成员</w:t>
            </w:r>
          </w:p>
        </w:tc>
        <w:tc>
          <w:tcPr>
            <w:tcW w:w="1710" w:type="dxa"/>
            <w:tcBorders>
              <w:top w:val="single" w:sz="8" w:space="0" w:color="000000"/>
              <w:left w:val="single" w:sz="8" w:space="0" w:color="000000"/>
              <w:bottom w:val="single" w:sz="8" w:space="0" w:color="000000"/>
              <w:right w:val="single" w:sz="8" w:space="0" w:color="000000"/>
            </w:tcBorders>
          </w:tcPr>
          <w:p w:rsidR="00DB52BA" w:rsidRDefault="00DB52BA">
            <w:pPr>
              <w:snapToGrid w:val="0"/>
              <w:jc w:val="left"/>
              <w:rPr>
                <w:rFonts w:ascii="宋体" w:eastAsia="宋体" w:hAnsi="宋体" w:cs="宋体"/>
                <w:color w:val="000000"/>
                <w:szCs w:val="21"/>
              </w:rPr>
            </w:pPr>
          </w:p>
          <w:p w:rsidR="00DB52BA" w:rsidRDefault="00DB52BA">
            <w:pPr>
              <w:snapToGrid w:val="0"/>
              <w:jc w:val="left"/>
              <w:rPr>
                <w:rFonts w:ascii="宋体" w:eastAsia="宋体" w:hAnsi="宋体" w:cs="宋体"/>
                <w:color w:val="000000"/>
                <w:szCs w:val="21"/>
              </w:rPr>
            </w:pPr>
          </w:p>
          <w:p w:rsidR="00DB52BA" w:rsidRDefault="00DB52BA">
            <w:pPr>
              <w:snapToGrid w:val="0"/>
              <w:jc w:val="left"/>
              <w:rPr>
                <w:rFonts w:ascii="宋体" w:eastAsia="宋体" w:hAnsi="宋体" w:cs="宋体"/>
                <w:color w:val="000000"/>
                <w:szCs w:val="21"/>
              </w:rPr>
            </w:pPr>
          </w:p>
          <w:p w:rsidR="00DB52BA" w:rsidRDefault="008045CB">
            <w:pPr>
              <w:snapToGrid w:val="0"/>
              <w:jc w:val="left"/>
              <w:rPr>
                <w:rFonts w:ascii="宋体" w:eastAsia="宋体" w:hAnsi="宋体" w:cs="宋体"/>
                <w:color w:val="000000"/>
                <w:szCs w:val="21"/>
              </w:rPr>
            </w:pPr>
            <w:r>
              <w:rPr>
                <w:rFonts w:ascii="宋体" w:eastAsia="宋体" w:hAnsi="宋体" w:cs="宋体" w:hint="eastAsia"/>
                <w:color w:val="000000"/>
                <w:szCs w:val="21"/>
              </w:rPr>
              <w:t>张含凤组</w:t>
            </w:r>
          </w:p>
        </w:tc>
      </w:tr>
    </w:tbl>
    <w:p w:rsidR="00C22086" w:rsidRDefault="00C22086" w:rsidP="00DB52BA">
      <w:pPr>
        <w:snapToGrid w:val="0"/>
        <w:spacing w:line="400" w:lineRule="exact"/>
        <w:ind w:firstLineChars="4050" w:firstLine="11340"/>
        <w:rPr>
          <w:rFonts w:ascii="宋体" w:eastAsia="宋体" w:hAnsi="宋体" w:hint="eastAsia"/>
          <w:color w:val="000000"/>
          <w:sz w:val="28"/>
          <w:szCs w:val="28"/>
        </w:rPr>
      </w:pPr>
    </w:p>
    <w:p w:rsidR="00DB52BA" w:rsidRDefault="008045CB" w:rsidP="00DB52BA">
      <w:pPr>
        <w:snapToGrid w:val="0"/>
        <w:spacing w:line="400" w:lineRule="exact"/>
        <w:ind w:firstLineChars="4050" w:firstLine="11340"/>
        <w:rPr>
          <w:rFonts w:ascii="宋体" w:eastAsia="宋体" w:hAnsi="宋体"/>
          <w:color w:val="000000"/>
          <w:sz w:val="28"/>
          <w:szCs w:val="28"/>
        </w:rPr>
      </w:pPr>
      <w:r>
        <w:rPr>
          <w:rFonts w:ascii="宋体" w:eastAsia="宋体" w:hAnsi="宋体"/>
          <w:color w:val="000000"/>
          <w:sz w:val="28"/>
          <w:szCs w:val="28"/>
        </w:rPr>
        <w:t>2022</w:t>
      </w:r>
      <w:r>
        <w:rPr>
          <w:rFonts w:ascii="宋体" w:eastAsia="宋体" w:hAnsi="宋体"/>
          <w:color w:val="000000"/>
          <w:sz w:val="28"/>
          <w:szCs w:val="28"/>
        </w:rPr>
        <w:t>年</w:t>
      </w:r>
      <w:r>
        <w:rPr>
          <w:rFonts w:ascii="宋体" w:eastAsia="宋体" w:hAnsi="宋体" w:hint="eastAsia"/>
          <w:color w:val="000000"/>
          <w:sz w:val="28"/>
          <w:szCs w:val="28"/>
        </w:rPr>
        <w:t>10</w:t>
      </w:r>
      <w:r>
        <w:rPr>
          <w:rFonts w:ascii="宋体" w:eastAsia="宋体" w:hAnsi="宋体"/>
          <w:color w:val="000000"/>
          <w:sz w:val="28"/>
          <w:szCs w:val="28"/>
        </w:rPr>
        <w:t>月</w:t>
      </w:r>
      <w:r>
        <w:rPr>
          <w:rFonts w:ascii="宋体" w:eastAsia="宋体" w:hAnsi="宋体"/>
          <w:color w:val="000000"/>
          <w:sz w:val="28"/>
          <w:szCs w:val="28"/>
        </w:rPr>
        <w:t>2</w:t>
      </w:r>
      <w:r>
        <w:rPr>
          <w:rFonts w:ascii="宋体" w:eastAsia="宋体" w:hAnsi="宋体" w:hint="eastAsia"/>
          <w:color w:val="000000"/>
          <w:sz w:val="28"/>
          <w:szCs w:val="28"/>
        </w:rPr>
        <w:t>8</w:t>
      </w:r>
      <w:r>
        <w:rPr>
          <w:rFonts w:ascii="宋体" w:eastAsia="宋体" w:hAnsi="宋体"/>
          <w:color w:val="000000"/>
          <w:sz w:val="28"/>
          <w:szCs w:val="28"/>
        </w:rPr>
        <w:t>日</w:t>
      </w:r>
    </w:p>
    <w:sectPr w:rsidR="00DB52BA" w:rsidSect="00DB52BA">
      <w:pgSz w:w="16838" w:h="11906"/>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5CB" w:rsidRDefault="008045CB" w:rsidP="00C22086">
      <w:r>
        <w:separator/>
      </w:r>
    </w:p>
  </w:endnote>
  <w:endnote w:type="continuationSeparator" w:id="0">
    <w:p w:rsidR="008045CB" w:rsidRDefault="008045CB" w:rsidP="00C22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5CB" w:rsidRDefault="008045CB" w:rsidP="00C22086">
      <w:r>
        <w:separator/>
      </w:r>
    </w:p>
  </w:footnote>
  <w:footnote w:type="continuationSeparator" w:id="0">
    <w:p w:rsidR="008045CB" w:rsidRDefault="008045CB" w:rsidP="00C220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1">
    <w:nsid w:val="B5E306ED"/>
    <w:multiLevelType w:val="multilevel"/>
    <w:tmpl w:val="B5E306ED"/>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2">
    <w:nsid w:val="C3BCE00D"/>
    <w:multiLevelType w:val="singleLevel"/>
    <w:tmpl w:val="C3BCE00D"/>
    <w:lvl w:ilvl="0">
      <w:start w:val="1"/>
      <w:numFmt w:val="decimal"/>
      <w:lvlText w:val="%1."/>
      <w:lvlJc w:val="left"/>
      <w:pPr>
        <w:tabs>
          <w:tab w:val="left" w:pos="312"/>
        </w:tabs>
      </w:pPr>
    </w:lvl>
  </w:abstractNum>
  <w:abstractNum w:abstractNumId="3">
    <w:nsid w:val="C8879AEF"/>
    <w:multiLevelType w:val="multilevel"/>
    <w:tmpl w:val="C8879AEF"/>
    <w:lvl w:ilvl="0">
      <w:start w:val="1"/>
      <w:numFmt w:val="decimal"/>
      <w:lvlText w:val="%1."/>
      <w:lvlJc w:val="left"/>
      <w:pPr>
        <w:ind w:left="420" w:hanging="420"/>
      </w:pPr>
      <w:rPr>
        <w:bCs/>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numFmt w:val="decimal"/>
      <w:lvlText w:val=""/>
      <w:lvlJc w:val="left"/>
    </w:lvl>
  </w:abstractNum>
  <w:abstractNum w:abstractNumId="4">
    <w:nsid w:val="CF092B84"/>
    <w:multiLevelType w:val="multilevel"/>
    <w:tmpl w:val="CF092B84"/>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5">
    <w:nsid w:val="0053208E"/>
    <w:multiLevelType w:val="multilevel"/>
    <w:tmpl w:val="0053208E"/>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6">
    <w:nsid w:val="0248C179"/>
    <w:multiLevelType w:val="multilevel"/>
    <w:tmpl w:val="0248C179"/>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7">
    <w:nsid w:val="03D62ECE"/>
    <w:multiLevelType w:val="multilevel"/>
    <w:tmpl w:val="03D62ECE"/>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8">
    <w:nsid w:val="213A555C"/>
    <w:multiLevelType w:val="singleLevel"/>
    <w:tmpl w:val="213A555C"/>
    <w:lvl w:ilvl="0">
      <w:start w:val="1"/>
      <w:numFmt w:val="decimal"/>
      <w:lvlText w:val="%1."/>
      <w:lvlJc w:val="left"/>
      <w:pPr>
        <w:tabs>
          <w:tab w:val="left" w:pos="312"/>
        </w:tabs>
      </w:pPr>
    </w:lvl>
  </w:abstractNum>
  <w:abstractNum w:abstractNumId="9">
    <w:nsid w:val="2A8F537B"/>
    <w:multiLevelType w:val="multilevel"/>
    <w:tmpl w:val="2A8F537B"/>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10">
    <w:nsid w:val="59ADCABA"/>
    <w:multiLevelType w:val="multilevel"/>
    <w:tmpl w:val="59ADCABA"/>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abstractNum w:abstractNumId="11">
    <w:nsid w:val="72183CF9"/>
    <w:multiLevelType w:val="multilevel"/>
    <w:tmpl w:val="72183CF9"/>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numFmt w:val="decimal"/>
      <w:lvlText w:val=""/>
      <w:lvlJc w:val="left"/>
    </w:lvl>
  </w:abstractNum>
  <w:num w:numId="1">
    <w:abstractNumId w:val="5"/>
  </w:num>
  <w:num w:numId="2">
    <w:abstractNumId w:val="4"/>
  </w:num>
  <w:num w:numId="3">
    <w:abstractNumId w:val="10"/>
  </w:num>
  <w:num w:numId="4">
    <w:abstractNumId w:val="1"/>
  </w:num>
  <w:num w:numId="5">
    <w:abstractNumId w:val="7"/>
  </w:num>
  <w:num w:numId="6">
    <w:abstractNumId w:val="8"/>
  </w:num>
  <w:num w:numId="7">
    <w:abstractNumId w:val="2"/>
  </w:num>
  <w:num w:numId="8">
    <w:abstractNumId w:val="6"/>
  </w:num>
  <w:num w:numId="9">
    <w:abstractNumId w:val="11"/>
  </w:num>
  <w:num w:numId="10">
    <w:abstractNumId w:val="3"/>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RlOWUzNDBlZjVkZGU0NTUxMzU3YWVmNTlhOTY2MTEifQ=="/>
  </w:docVars>
  <w:rsids>
    <w:rsidRoot w:val="00BA0C1A"/>
    <w:rsid w:val="000C51B7"/>
    <w:rsid w:val="00216EB9"/>
    <w:rsid w:val="0059531B"/>
    <w:rsid w:val="00616505"/>
    <w:rsid w:val="0062213C"/>
    <w:rsid w:val="00633F40"/>
    <w:rsid w:val="006549AD"/>
    <w:rsid w:val="00684D9C"/>
    <w:rsid w:val="008045CB"/>
    <w:rsid w:val="00A60633"/>
    <w:rsid w:val="00BA0C1A"/>
    <w:rsid w:val="00C061CB"/>
    <w:rsid w:val="00C22086"/>
    <w:rsid w:val="00C604EC"/>
    <w:rsid w:val="00DB52BA"/>
    <w:rsid w:val="00E26251"/>
    <w:rsid w:val="00EA1EE8"/>
    <w:rsid w:val="00F53662"/>
    <w:rsid w:val="01C86C60"/>
    <w:rsid w:val="0787648E"/>
    <w:rsid w:val="08283EE6"/>
    <w:rsid w:val="083D07F0"/>
    <w:rsid w:val="0A4271BB"/>
    <w:rsid w:val="0A4D7496"/>
    <w:rsid w:val="0A6E0CFA"/>
    <w:rsid w:val="0BA17A99"/>
    <w:rsid w:val="0D270472"/>
    <w:rsid w:val="0D9604B1"/>
    <w:rsid w:val="0F2E09A0"/>
    <w:rsid w:val="105E3B74"/>
    <w:rsid w:val="12656303"/>
    <w:rsid w:val="17D74B05"/>
    <w:rsid w:val="1C2C4424"/>
    <w:rsid w:val="1CD54CE6"/>
    <w:rsid w:val="1DEC38DC"/>
    <w:rsid w:val="1E957944"/>
    <w:rsid w:val="21937841"/>
    <w:rsid w:val="220E3CD9"/>
    <w:rsid w:val="23594D82"/>
    <w:rsid w:val="29E820F6"/>
    <w:rsid w:val="2A007C29"/>
    <w:rsid w:val="2A7F04C6"/>
    <w:rsid w:val="2ACF7D27"/>
    <w:rsid w:val="2FEF561C"/>
    <w:rsid w:val="30456175"/>
    <w:rsid w:val="30537BFA"/>
    <w:rsid w:val="318426FC"/>
    <w:rsid w:val="331B0050"/>
    <w:rsid w:val="336B6F92"/>
    <w:rsid w:val="355E0625"/>
    <w:rsid w:val="36772279"/>
    <w:rsid w:val="36FB0591"/>
    <w:rsid w:val="38521F98"/>
    <w:rsid w:val="3A68075C"/>
    <w:rsid w:val="3A724F30"/>
    <w:rsid w:val="3E010501"/>
    <w:rsid w:val="40B00A76"/>
    <w:rsid w:val="411D5655"/>
    <w:rsid w:val="432A02FA"/>
    <w:rsid w:val="434067C1"/>
    <w:rsid w:val="463E48C6"/>
    <w:rsid w:val="46401CF6"/>
    <w:rsid w:val="481A5BC9"/>
    <w:rsid w:val="4A0062B6"/>
    <w:rsid w:val="4A2A6E07"/>
    <w:rsid w:val="4AA11536"/>
    <w:rsid w:val="4B744663"/>
    <w:rsid w:val="4BF66355"/>
    <w:rsid w:val="4CE85E4D"/>
    <w:rsid w:val="510C6D30"/>
    <w:rsid w:val="55F937E3"/>
    <w:rsid w:val="56055974"/>
    <w:rsid w:val="568D20C3"/>
    <w:rsid w:val="58825B29"/>
    <w:rsid w:val="5AC81FAD"/>
    <w:rsid w:val="5B6B4F9B"/>
    <w:rsid w:val="5CAF45D9"/>
    <w:rsid w:val="62076DFE"/>
    <w:rsid w:val="62165B5A"/>
    <w:rsid w:val="629944D7"/>
    <w:rsid w:val="65757BD8"/>
    <w:rsid w:val="67013841"/>
    <w:rsid w:val="670544F5"/>
    <w:rsid w:val="67124B30"/>
    <w:rsid w:val="672524A2"/>
    <w:rsid w:val="6D29494C"/>
    <w:rsid w:val="6EAF13B0"/>
    <w:rsid w:val="6F7B4FBE"/>
    <w:rsid w:val="71061E72"/>
    <w:rsid w:val="74CC2247"/>
    <w:rsid w:val="74ED18C0"/>
    <w:rsid w:val="7748655B"/>
    <w:rsid w:val="78571F82"/>
    <w:rsid w:val="78A17F4C"/>
    <w:rsid w:val="79B4393D"/>
    <w:rsid w:val="7A3B2499"/>
    <w:rsid w:val="7EF53A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2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B52B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B52BA"/>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DB52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DB52BA"/>
    <w:rPr>
      <w:sz w:val="18"/>
      <w:szCs w:val="18"/>
    </w:rPr>
  </w:style>
  <w:style w:type="character" w:customStyle="1" w:styleId="Char">
    <w:name w:val="页脚 Char"/>
    <w:basedOn w:val="a0"/>
    <w:link w:val="a3"/>
    <w:uiPriority w:val="99"/>
    <w:semiHidden/>
    <w:qFormat/>
    <w:rsid w:val="00DB52BA"/>
    <w:rPr>
      <w:sz w:val="18"/>
      <w:szCs w:val="18"/>
    </w:rPr>
  </w:style>
  <w:style w:type="paragraph" w:styleId="a6">
    <w:name w:val="List Paragraph"/>
    <w:basedOn w:val="a"/>
    <w:uiPriority w:val="34"/>
    <w:qFormat/>
    <w:rsid w:val="00DB52B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1860</Words>
  <Characters>10604</Characters>
  <Application>Microsoft Office Word</Application>
  <DocSecurity>0</DocSecurity>
  <Lines>88</Lines>
  <Paragraphs>24</Paragraphs>
  <ScaleCrop>false</ScaleCrop>
  <Company/>
  <LinksUpToDate>false</LinksUpToDate>
  <CharactersWithSpaces>12440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dcterms:created xsi:type="dcterms:W3CDTF">2022-10-28T14:47:00Z</dcterms:created>
  <dcterms:modified xsi:type="dcterms:W3CDTF">2022-10-29T02:16:00Z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760A34159C1E42FA99820322D73FC980</vt:lpwstr>
  </property>
</Properties>
</file>