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after="187" w:line="400" w:lineRule="exact"/>
        <w:jc w:val="center"/>
        <w:rPr>
          <w:rFonts w:ascii="黑体" w:hAnsi="黑体" w:eastAsia="黑体"/>
          <w:color w:val="000000"/>
          <w:sz w:val="36"/>
          <w:szCs w:val="36"/>
        </w:rPr>
      </w:pPr>
      <w:r>
        <w:rPr>
          <w:rFonts w:ascii="黑体" w:hAnsi="黑体" w:eastAsia="黑体"/>
          <w:color w:val="000000"/>
          <w:sz w:val="36"/>
          <w:szCs w:val="36"/>
        </w:rPr>
        <w:t>成都市双流区</w:t>
      </w:r>
      <w:r>
        <w:rPr>
          <w:rFonts w:hint="eastAsia" w:ascii="黑体" w:hAnsi="黑体" w:eastAsia="黑体"/>
          <w:color w:val="000000"/>
          <w:sz w:val="36"/>
          <w:szCs w:val="36"/>
          <w:lang w:val="en-US" w:eastAsia="zh-CN"/>
        </w:rPr>
        <w:t>冯之刚</w:t>
      </w:r>
      <w:bookmarkStart w:id="0" w:name="_GoBack"/>
      <w:bookmarkEnd w:id="0"/>
      <w:r>
        <w:rPr>
          <w:rFonts w:ascii="黑体" w:hAnsi="黑体" w:eastAsia="黑体"/>
          <w:color w:val="000000"/>
          <w:sz w:val="36"/>
          <w:szCs w:val="36"/>
        </w:rPr>
        <w:t>工作室2022年</w:t>
      </w:r>
      <w:r>
        <w:rPr>
          <w:rFonts w:hint="eastAsia" w:ascii="黑体" w:hAnsi="黑体" w:eastAsia="黑体"/>
          <w:color w:val="000000"/>
          <w:sz w:val="36"/>
          <w:szCs w:val="36"/>
          <w:lang w:val="en-US" w:eastAsia="zh-CN"/>
        </w:rPr>
        <w:t>10</w:t>
      </w:r>
      <w:r>
        <w:rPr>
          <w:rFonts w:ascii="黑体" w:hAnsi="黑体" w:eastAsia="黑体"/>
          <w:color w:val="000000"/>
          <w:sz w:val="36"/>
          <w:szCs w:val="36"/>
        </w:rPr>
        <w:t>月研修活动安排</w:t>
      </w:r>
    </w:p>
    <w:p>
      <w:pPr>
        <w:snapToGrid w:val="0"/>
        <w:spacing w:before="0" w:after="0" w:line="240" w:lineRule="auto"/>
        <w:jc w:val="left"/>
        <w:rPr>
          <w:rFonts w:ascii="微软雅黑" w:hAnsi="微软雅黑" w:eastAsia="微软雅黑"/>
          <w:color w:val="000000"/>
          <w:sz w:val="20"/>
          <w:szCs w:val="20"/>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395"/>
        <w:gridCol w:w="1230"/>
        <w:gridCol w:w="1608"/>
        <w:gridCol w:w="1332"/>
        <w:gridCol w:w="885"/>
        <w:gridCol w:w="4215"/>
        <w:gridCol w:w="1710"/>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05" w:hRule="atLeast"/>
        </w:trPr>
        <w:tc>
          <w:tcPr>
            <w:tcW w:w="139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工作室名称</w:t>
            </w:r>
          </w:p>
        </w:tc>
        <w:tc>
          <w:tcPr>
            <w:tcW w:w="2838"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研修时间</w:t>
            </w: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研修地点</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主讲</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教师</w:t>
            </w:r>
          </w:p>
        </w:tc>
        <w:tc>
          <w:tcPr>
            <w:tcW w:w="4215" w:type="dxa"/>
            <w:tcBorders>
              <w:top w:val="single" w:color="000000" w:sz="8" w:space="0"/>
              <w:left w:val="single" w:color="000000" w:sz="8" w:space="0"/>
              <w:bottom w:val="single" w:color="000000" w:sz="8" w:space="0"/>
              <w:right w:val="single" w:color="000000" w:sz="8" w:space="0"/>
            </w:tcBorders>
            <w:vAlign w:val="top"/>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课程内容</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研修人员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活动其他分工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叶美蓉工作室</w:t>
            </w:r>
          </w:p>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rightChars="0"/>
              <w:jc w:val="center"/>
              <w:rPr>
                <w:rFonts w:hint="eastAsia" w:ascii="宋体" w:hAnsi="宋体" w:eastAsia="宋体" w:cs="宋体"/>
                <w:b w:val="0"/>
                <w:bCs w:val="0"/>
                <w:color w:val="000000"/>
                <w:spacing w:val="0"/>
                <w:kern w:val="2"/>
                <w:sz w:val="21"/>
                <w:szCs w:val="21"/>
                <w:lang w:val="en-US" w:eastAsia="zh-CN" w:bidi="ar-SA"/>
              </w:rPr>
            </w:pPr>
            <w:r>
              <w:rPr>
                <w:rFonts w:hint="eastAsia" w:ascii="宋体" w:hAnsi="宋体" w:eastAsia="宋体" w:cs="宋体"/>
                <w:b w:val="0"/>
                <w:bCs w:val="0"/>
                <w:color w:val="000000"/>
                <w:spacing w:val="0"/>
                <w:sz w:val="21"/>
                <w:szCs w:val="21"/>
              </w:rPr>
              <w:t>10月21日</w:t>
            </w:r>
          </w:p>
        </w:tc>
        <w:tc>
          <w:tcPr>
            <w:tcW w:w="160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9:00-12:00</w:t>
            </w:r>
          </w:p>
          <w:p>
            <w:pPr>
              <w:snapToGrid w:val="0"/>
              <w:spacing w:before="0" w:after="0" w:line="240" w:lineRule="auto"/>
              <w:ind w:right="0" w:rightChars="0"/>
              <w:jc w:val="center"/>
              <w:rPr>
                <w:rFonts w:hint="eastAsia" w:ascii="宋体" w:hAnsi="宋体" w:eastAsia="宋体" w:cs="宋体"/>
                <w:b w:val="0"/>
                <w:bCs w:val="0"/>
                <w:color w:val="000000"/>
                <w:spacing w:val="0"/>
                <w:kern w:val="2"/>
                <w:sz w:val="21"/>
                <w:szCs w:val="21"/>
                <w:lang w:val="en-US" w:eastAsia="zh-CN" w:bidi="ar-SA"/>
              </w:rPr>
            </w:pP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rightChars="0"/>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机关幼儿园</w:t>
            </w:r>
          </w:p>
        </w:tc>
        <w:tc>
          <w:tcPr>
            <w:tcW w:w="885"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val="0"/>
              <w:spacing w:before="0" w:after="0" w:line="240" w:lineRule="auto"/>
              <w:ind w:right="0" w:rightChars="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杨晓利</w:t>
            </w:r>
          </w:p>
          <w:p>
            <w:pPr>
              <w:pBdr>
                <w:bottom w:val="none" w:color="auto" w:sz="0" w:space="0"/>
              </w:pBdr>
              <w:snapToGrid w:val="0"/>
              <w:spacing w:before="0" w:after="0" w:line="240" w:lineRule="auto"/>
              <w:ind w:right="0" w:rightChars="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叶美蓉</w:t>
            </w: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专题讲座：如何撰写幼儿园汇报材料</w:t>
            </w:r>
          </w:p>
          <w:p>
            <w:pPr>
              <w:numPr>
                <w:ilvl w:val="0"/>
                <w:numId w:val="1"/>
              </w:numPr>
              <w:snapToGrid w:val="0"/>
              <w:spacing w:before="0" w:after="0" w:line="240"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理论培训：《何如撰写幼儿园汇报材料》</w:t>
            </w:r>
          </w:p>
          <w:p>
            <w:pPr>
              <w:numPr>
                <w:ilvl w:val="0"/>
                <w:numId w:val="1"/>
              </w:numPr>
              <w:pBdr>
                <w:bottom w:val="none" w:color="auto" w:sz="0" w:space="0"/>
              </w:pBdr>
              <w:snapToGrid w:val="0"/>
              <w:spacing w:before="0" w:after="0" w:line="240"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固定汇报材料的协作范式（等级园评定材料、年度考核汇报材料）</w:t>
            </w:r>
          </w:p>
          <w:p>
            <w:pPr>
              <w:snapToGrid w:val="0"/>
              <w:spacing w:before="0" w:after="0" w:line="240"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3.现场研讨</w:t>
            </w:r>
          </w:p>
          <w:p>
            <w:pPr>
              <w:snapToGrid w:val="0"/>
              <w:spacing w:before="0" w:after="0" w:line="240" w:lineRule="auto"/>
              <w:ind w:right="0" w:rightChars="0"/>
              <w:jc w:val="left"/>
              <w:rPr>
                <w:rFonts w:hint="eastAsia" w:ascii="宋体" w:hAnsi="宋体" w:eastAsia="宋体" w:cs="宋体"/>
                <w:b w:val="0"/>
                <w:bCs w:val="0"/>
                <w:color w:val="000000"/>
                <w:spacing w:val="0"/>
                <w:kern w:val="2"/>
                <w:sz w:val="21"/>
                <w:szCs w:val="21"/>
                <w:lang w:val="en-US" w:eastAsia="zh-CN" w:bidi="ar-SA"/>
              </w:rPr>
            </w:pPr>
            <w:r>
              <w:rPr>
                <w:rFonts w:hint="eastAsia" w:ascii="宋体" w:hAnsi="宋体" w:eastAsia="宋体" w:cs="宋体"/>
                <w:b w:val="0"/>
                <w:bCs w:val="0"/>
                <w:color w:val="000000"/>
                <w:sz w:val="21"/>
                <w:szCs w:val="21"/>
              </w:rPr>
              <w:t>4.导师叶美蓉点评指导</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rightChars="0"/>
              <w:jc w:val="left"/>
              <w:rPr>
                <w:rFonts w:hint="eastAsia" w:ascii="宋体" w:hAnsi="宋体" w:eastAsia="宋体" w:cs="宋体"/>
                <w:b w:val="0"/>
                <w:bCs w:val="0"/>
                <w:color w:val="000000"/>
                <w:spacing w:val="0"/>
                <w:kern w:val="2"/>
                <w:sz w:val="21"/>
                <w:szCs w:val="21"/>
                <w:lang w:val="en-US" w:eastAsia="zh-CN" w:bidi="ar-SA"/>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方案：杨晓利</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主持：杨晓利</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照相：熊淼</w:t>
            </w:r>
          </w:p>
          <w:p>
            <w:pPr>
              <w:snapToGrid w:val="0"/>
              <w:spacing w:before="0" w:after="0" w:line="240" w:lineRule="auto"/>
              <w:ind w:right="0" w:rightChars="0"/>
              <w:jc w:val="left"/>
              <w:rPr>
                <w:rFonts w:hint="eastAsia" w:ascii="宋体" w:hAnsi="宋体" w:eastAsia="宋体" w:cs="宋体"/>
                <w:b w:val="0"/>
                <w:bCs w:val="0"/>
                <w:color w:val="000000"/>
                <w:spacing w:val="0"/>
                <w:kern w:val="2"/>
                <w:sz w:val="21"/>
                <w:szCs w:val="21"/>
                <w:lang w:val="en-US" w:eastAsia="zh-CN" w:bidi="ar-SA"/>
              </w:rPr>
            </w:pPr>
            <w:r>
              <w:rPr>
                <w:rFonts w:hint="eastAsia" w:ascii="宋体" w:hAnsi="宋体" w:eastAsia="宋体" w:cs="宋体"/>
                <w:b w:val="0"/>
                <w:bCs w:val="0"/>
                <w:color w:val="000000"/>
                <w:spacing w:val="0"/>
                <w:sz w:val="21"/>
                <w:szCs w:val="21"/>
              </w:rPr>
              <w:t>简讯：鲁雪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847"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rightChars="0"/>
              <w:jc w:val="center"/>
              <w:rPr>
                <w:rFonts w:hint="eastAsia" w:ascii="宋体" w:hAnsi="宋体" w:eastAsia="宋体" w:cs="宋体"/>
                <w:b w:val="0"/>
                <w:bCs w:val="0"/>
                <w:color w:val="000000"/>
                <w:spacing w:val="0"/>
                <w:kern w:val="2"/>
                <w:sz w:val="21"/>
                <w:szCs w:val="21"/>
                <w:lang w:val="en-US" w:eastAsia="zh-CN" w:bidi="ar-SA"/>
              </w:rPr>
            </w:pPr>
            <w:r>
              <w:rPr>
                <w:rFonts w:hint="eastAsia" w:ascii="宋体" w:hAnsi="宋体" w:eastAsia="宋体" w:cs="宋体"/>
                <w:b w:val="0"/>
                <w:bCs w:val="0"/>
                <w:color w:val="000000"/>
                <w:spacing w:val="0"/>
                <w:sz w:val="21"/>
                <w:szCs w:val="21"/>
              </w:rPr>
              <w:t>10月27日</w:t>
            </w:r>
          </w:p>
        </w:tc>
        <w:tc>
          <w:tcPr>
            <w:tcW w:w="160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9:00-12:00</w:t>
            </w:r>
          </w:p>
          <w:p>
            <w:pPr>
              <w:snapToGrid w:val="0"/>
              <w:spacing w:before="0" w:after="0" w:line="240" w:lineRule="auto"/>
              <w:ind w:right="0" w:rightChars="0"/>
              <w:jc w:val="center"/>
              <w:rPr>
                <w:rFonts w:hint="eastAsia" w:ascii="宋体" w:hAnsi="宋体" w:eastAsia="宋体" w:cs="宋体"/>
                <w:b w:val="0"/>
                <w:bCs w:val="0"/>
                <w:color w:val="000000"/>
                <w:kern w:val="2"/>
                <w:sz w:val="21"/>
                <w:szCs w:val="21"/>
                <w:lang w:val="en-US" w:eastAsia="zh-CN" w:bidi="ar-SA"/>
              </w:rPr>
            </w:pP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rightChars="0"/>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西航港机场路幼儿园</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夏</w:t>
            </w: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静</w:t>
            </w:r>
          </w:p>
          <w:p>
            <w:pP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周杨晟</w:t>
            </w:r>
          </w:p>
          <w:p>
            <w:pP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叶美蓉</w:t>
            </w:r>
          </w:p>
          <w:p>
            <w:pPr>
              <w:snapToGrid w:val="0"/>
              <w:spacing w:before="0" w:after="0" w:line="240" w:lineRule="auto"/>
              <w:ind w:right="0" w:rightChars="0"/>
              <w:jc w:val="center"/>
              <w:rPr>
                <w:rFonts w:hint="eastAsia" w:ascii="宋体" w:hAnsi="宋体" w:eastAsia="宋体" w:cs="宋体"/>
                <w:b w:val="0"/>
                <w:bCs w:val="0"/>
                <w:color w:val="000000"/>
                <w:kern w:val="2"/>
                <w:sz w:val="21"/>
                <w:szCs w:val="21"/>
                <w:lang w:val="en-US" w:eastAsia="zh-CN" w:bidi="ar-SA"/>
              </w:rPr>
            </w:pP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主题：探秘模式</w:t>
            </w:r>
          </w:p>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1.集教活动观摩《有趣的模式》</w:t>
            </w:r>
          </w:p>
          <w:p>
            <w:pPr>
              <w:snapToGrid/>
              <w:spacing w:before="0" w:after="0" w:line="240" w:lineRule="auto"/>
              <w:ind w:left="0" w:right="0" w:firstLine="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2.经验分享《模式活动中的发现与探究——双流区西航港机场路幼儿园思与行》</w:t>
            </w:r>
          </w:p>
          <w:p>
            <w:pPr>
              <w:pBdr>
                <w:bottom w:val="none" w:color="auto" w:sz="0" w:space="0"/>
              </w:pBd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3.专题讲座：《在模式教学活动中促进幼儿思维发展》</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rightChars="0"/>
              <w:jc w:val="left"/>
              <w:rPr>
                <w:rFonts w:hint="eastAsia" w:ascii="宋体" w:hAnsi="宋体" w:eastAsia="宋体" w:cs="宋体"/>
                <w:b w:val="0"/>
                <w:bCs w:val="0"/>
                <w:color w:val="000000"/>
                <w:spacing w:val="0"/>
                <w:kern w:val="2"/>
                <w:sz w:val="21"/>
                <w:szCs w:val="21"/>
                <w:lang w:val="en-US" w:eastAsia="zh-CN" w:bidi="ar-SA"/>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方案：周杨晟</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主持：夏静</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照相：夏静</w:t>
            </w:r>
          </w:p>
          <w:p>
            <w:pPr>
              <w:snapToGrid w:val="0"/>
              <w:spacing w:before="0" w:after="0" w:line="240" w:lineRule="auto"/>
              <w:ind w:right="0" w:rightChars="0"/>
              <w:jc w:val="left"/>
              <w:rPr>
                <w:rFonts w:hint="eastAsia" w:ascii="宋体" w:hAnsi="宋体" w:eastAsia="宋体" w:cs="宋体"/>
                <w:b w:val="0"/>
                <w:bCs w:val="0"/>
                <w:color w:val="000000"/>
                <w:spacing w:val="0"/>
                <w:kern w:val="2"/>
                <w:sz w:val="21"/>
                <w:szCs w:val="21"/>
                <w:lang w:val="en-US" w:eastAsia="zh-CN" w:bidi="ar-SA"/>
              </w:rPr>
            </w:pPr>
            <w:r>
              <w:rPr>
                <w:rFonts w:hint="eastAsia" w:ascii="宋体" w:hAnsi="宋体" w:eastAsia="宋体" w:cs="宋体"/>
                <w:b w:val="0"/>
                <w:bCs w:val="0"/>
                <w:color w:val="000000"/>
                <w:spacing w:val="0"/>
                <w:sz w:val="21"/>
                <w:szCs w:val="21"/>
              </w:rPr>
              <w:t>简讯：熊淼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邱刚田工作室</w:t>
            </w: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10月13日</w:t>
            </w:r>
          </w:p>
        </w:tc>
        <w:tc>
          <w:tcPr>
            <w:tcW w:w="160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color w:val="000000"/>
                <w:spacing w:val="0"/>
                <w:sz w:val="21"/>
                <w:szCs w:val="21"/>
              </w:rPr>
              <w:t>14:00-17:00</w:t>
            </w:r>
          </w:p>
        </w:tc>
        <w:tc>
          <w:tcPr>
            <w:tcW w:w="133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棠湖小学</w:t>
            </w: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4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主题：义务教育课程方案和学科课程标准（2022版）解读</w:t>
            </w:r>
          </w:p>
          <w:p>
            <w:pPr>
              <w:snapToGrid/>
              <w:spacing w:before="0" w:after="0" w:line="240" w:lineRule="auto"/>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1.话题一、核心素养的落地（邱刚田）</w:t>
            </w:r>
          </w:p>
          <w:p>
            <w:pPr>
              <w:snapToGrid/>
              <w:spacing w:before="0" w:after="0" w:line="240" w:lineRule="auto"/>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2.学员解读义务教育课程方案和学科课程标准（2022版）</w:t>
            </w:r>
          </w:p>
          <w:p>
            <w:pPr>
              <w:snapToGrid w:val="0"/>
              <w:spacing w:before="0" w:after="0" w:line="240" w:lineRule="auto"/>
              <w:ind w:left="0" w:right="0"/>
              <w:jc w:val="left"/>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3.导师邱刚田点评、指导</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jc w:val="left"/>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主持：张洪瑞</w:t>
            </w:r>
          </w:p>
          <w:p>
            <w:pPr>
              <w:snapToGrid/>
              <w:spacing w:before="0" w:after="0" w:line="240" w:lineRule="auto"/>
              <w:jc w:val="left"/>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照相：雷朝丽</w:t>
            </w:r>
          </w:p>
          <w:p>
            <w:pPr>
              <w:snapToGrid w:val="0"/>
              <w:spacing w:before="0" w:after="0" w:line="240" w:lineRule="auto"/>
              <w:ind w:left="0" w:right="0"/>
              <w:jc w:val="left"/>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简报：雷朝丽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10月20日</w:t>
            </w:r>
          </w:p>
        </w:tc>
        <w:tc>
          <w:tcPr>
            <w:tcW w:w="160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color w:val="000000"/>
                <w:spacing w:val="0"/>
                <w:sz w:val="21"/>
                <w:szCs w:val="21"/>
              </w:rPr>
              <w:t>14:00-17:00</w:t>
            </w:r>
          </w:p>
        </w:tc>
        <w:tc>
          <w:tcPr>
            <w:tcW w:w="133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九江小学</w:t>
            </w: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符</w:t>
            </w:r>
            <w:r>
              <w:rPr>
                <w:rFonts w:hint="eastAsia" w:ascii="宋体" w:hAnsi="宋体" w:eastAsia="宋体" w:cs="宋体"/>
                <w:b w:val="0"/>
                <w:bCs w:val="0"/>
                <w:i w:val="0"/>
                <w:strike w:val="0"/>
                <w:color w:val="000000"/>
                <w:spacing w:val="0"/>
                <w:sz w:val="21"/>
                <w:szCs w:val="21"/>
                <w:u w:val="none"/>
                <w:lang w:val="en-US" w:eastAsia="zh-CN"/>
              </w:rPr>
              <w:t xml:space="preserve">  </w:t>
            </w:r>
            <w:r>
              <w:rPr>
                <w:rFonts w:hint="eastAsia" w:ascii="宋体" w:hAnsi="宋体" w:eastAsia="宋体" w:cs="宋体"/>
                <w:b w:val="0"/>
                <w:bCs w:val="0"/>
                <w:i w:val="0"/>
                <w:strike w:val="0"/>
                <w:color w:val="000000"/>
                <w:spacing w:val="0"/>
                <w:sz w:val="21"/>
                <w:szCs w:val="21"/>
                <w:u w:val="none"/>
              </w:rPr>
              <w:t>兵</w:t>
            </w:r>
          </w:p>
          <w:p>
            <w:pPr>
              <w:snapToGrid w:val="0"/>
              <w:spacing w:before="0" w:after="0" w:line="240" w:lineRule="auto"/>
              <w:ind w:left="0" w:right="0"/>
              <w:jc w:val="center"/>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邱刚田</w:t>
            </w:r>
          </w:p>
        </w:tc>
        <w:tc>
          <w:tcPr>
            <w:tcW w:w="4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主题：参访+主题讲座 +读书交流分享</w:t>
            </w:r>
          </w:p>
          <w:p>
            <w:pPr>
              <w:snapToGrid/>
              <w:spacing w:before="0" w:after="0" w:line="240" w:lineRule="auto"/>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1.参访九江小学</w:t>
            </w:r>
          </w:p>
          <w:p>
            <w:pPr>
              <w:snapToGrid/>
              <w:spacing w:before="0" w:after="0" w:line="240" w:lineRule="auto"/>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2.专家讲座《现代学校管理经验分享》</w:t>
            </w:r>
          </w:p>
          <w:p>
            <w:pPr>
              <w:snapToGrid/>
              <w:spacing w:before="0" w:after="0" w:line="240" w:lineRule="auto"/>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   主讲人：符兵校长</w:t>
            </w:r>
          </w:p>
          <w:p>
            <w:pPr>
              <w:snapToGrid/>
              <w:spacing w:before="0" w:after="0" w:line="240" w:lineRule="auto"/>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3.《学习、教学和评估的分类学》学员读书交流分享</w:t>
            </w:r>
          </w:p>
          <w:p>
            <w:pPr>
              <w:snapToGrid w:val="0"/>
              <w:spacing w:before="0" w:after="0" w:line="240" w:lineRule="auto"/>
              <w:ind w:leftChars="0" w:right="0"/>
              <w:jc w:val="left"/>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4.导师邱刚田点评、指导</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jc w:val="left"/>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主持：刘坤军</w:t>
            </w:r>
          </w:p>
          <w:p>
            <w:pPr>
              <w:snapToGrid/>
              <w:spacing w:before="0" w:after="0" w:line="240" w:lineRule="auto"/>
              <w:jc w:val="left"/>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照相：唐仕刚</w:t>
            </w:r>
          </w:p>
          <w:p>
            <w:pPr>
              <w:snapToGrid w:val="0"/>
              <w:spacing w:before="0" w:after="0" w:line="240" w:lineRule="auto"/>
              <w:ind w:left="0" w:right="0"/>
              <w:jc w:val="left"/>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简报：唐仕刚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10月27日</w:t>
            </w:r>
          </w:p>
        </w:tc>
        <w:tc>
          <w:tcPr>
            <w:tcW w:w="160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color w:val="000000"/>
                <w:spacing w:val="0"/>
                <w:sz w:val="21"/>
                <w:szCs w:val="21"/>
              </w:rPr>
              <w:t>14:00-17:00</w:t>
            </w:r>
          </w:p>
        </w:tc>
        <w:tc>
          <w:tcPr>
            <w:tcW w:w="133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公兴初中</w:t>
            </w: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4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主题：读书交流分享</w:t>
            </w:r>
          </w:p>
          <w:p>
            <w:pPr>
              <w:snapToGrid/>
              <w:spacing w:before="0" w:after="0" w:line="240" w:lineRule="auto"/>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1.话题二、教育目标分类学的认识（邱刚田）</w:t>
            </w:r>
          </w:p>
          <w:p>
            <w:pPr>
              <w:snapToGrid/>
              <w:spacing w:before="0" w:after="0" w:line="360" w:lineRule="auto"/>
              <w:jc w:val="left"/>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2.《教育目标的新分类学》学员读书交流分享</w:t>
            </w:r>
          </w:p>
          <w:p>
            <w:pPr>
              <w:snapToGrid w:val="0"/>
              <w:spacing w:before="0" w:after="0" w:line="240" w:lineRule="auto"/>
              <w:ind w:left="0" w:right="0"/>
              <w:jc w:val="left"/>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3.导师邱刚田点评、指导</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jc w:val="both"/>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主持：李萍</w:t>
            </w:r>
          </w:p>
          <w:p>
            <w:pPr>
              <w:snapToGrid/>
              <w:spacing w:before="0" w:after="0" w:line="240" w:lineRule="auto"/>
              <w:jc w:val="both"/>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照相：罗强</w:t>
            </w:r>
          </w:p>
          <w:p>
            <w:pPr>
              <w:snapToGrid w:val="0"/>
              <w:spacing w:before="0" w:after="0" w:line="240" w:lineRule="auto"/>
              <w:ind w:left="0" w:right="0"/>
              <w:jc w:val="left"/>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简报：罗强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25"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石东华工作室</w:t>
            </w: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10月14日</w:t>
            </w:r>
          </w:p>
        </w:tc>
        <w:tc>
          <w:tcPr>
            <w:tcW w:w="160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9:00-12:00</w:t>
            </w: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艺体中学</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全体成员</w:t>
            </w: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主题：三新工作推进</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1.学校研讨</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2.导师石东华点评</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主持:吴杰</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照相:钟耀</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简报:张志勇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95"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10月28日</w:t>
            </w:r>
          </w:p>
        </w:tc>
        <w:tc>
          <w:tcPr>
            <w:tcW w:w="160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9:00-12:00</w:t>
            </w: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艺体中学</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钟</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耀石东华</w:t>
            </w: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主题：读书分享</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1.钟耀专题交流，学员讨论</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2.导师石东华点评</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主持:刘小俊</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照相:周永一</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简报:杨夏飞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35"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巫小芳工作室</w:t>
            </w: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shd w:val="clear" w:color="auto" w:fill="auto"/>
              </w:rPr>
            </w:pPr>
            <w:r>
              <w:rPr>
                <w:rFonts w:hint="eastAsia" w:ascii="宋体" w:hAnsi="宋体" w:eastAsia="宋体" w:cs="宋体"/>
                <w:b w:val="0"/>
                <w:bCs w:val="0"/>
                <w:color w:val="000000"/>
                <w:spacing w:val="0"/>
                <w:sz w:val="21"/>
                <w:szCs w:val="21"/>
                <w:shd w:val="clear" w:color="auto" w:fill="auto"/>
              </w:rPr>
              <w:t>10月13日</w:t>
            </w:r>
          </w:p>
        </w:tc>
        <w:tc>
          <w:tcPr>
            <w:tcW w:w="160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shd w:val="clear" w:color="auto" w:fill="auto"/>
              </w:rPr>
            </w:pPr>
            <w:r>
              <w:rPr>
                <w:rFonts w:hint="eastAsia" w:ascii="宋体" w:hAnsi="宋体" w:eastAsia="宋体" w:cs="宋体"/>
                <w:b w:val="0"/>
                <w:bCs w:val="0"/>
                <w:color w:val="000000"/>
                <w:spacing w:val="0"/>
                <w:sz w:val="21"/>
                <w:szCs w:val="21"/>
                <w:shd w:val="clear" w:color="auto" w:fill="auto"/>
              </w:rPr>
              <w:t>14:00-17:00</w:t>
            </w:r>
          </w:p>
        </w:tc>
        <w:tc>
          <w:tcPr>
            <w:tcW w:w="1332"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val="0"/>
              <w:spacing w:before="0" w:after="0" w:line="240" w:lineRule="auto"/>
              <w:ind w:right="0"/>
              <w:jc w:val="center"/>
              <w:rPr>
                <w:rFonts w:hint="eastAsia" w:ascii="宋体" w:hAnsi="宋体" w:eastAsia="宋体" w:cs="宋体"/>
                <w:b w:val="0"/>
                <w:bCs w:val="0"/>
                <w:color w:val="000000"/>
                <w:spacing w:val="0"/>
                <w:sz w:val="21"/>
                <w:szCs w:val="21"/>
                <w:shd w:val="clear" w:color="auto" w:fill="auto"/>
              </w:rPr>
            </w:pPr>
            <w:r>
              <w:rPr>
                <w:rFonts w:hint="eastAsia" w:ascii="宋体" w:hAnsi="宋体" w:eastAsia="宋体" w:cs="宋体"/>
                <w:b w:val="0"/>
                <w:bCs w:val="0"/>
                <w:color w:val="000000"/>
                <w:spacing w:val="0"/>
                <w:sz w:val="21"/>
                <w:szCs w:val="21"/>
                <w:shd w:val="clear" w:color="auto" w:fill="auto"/>
              </w:rPr>
              <w:t>黄水幼儿园</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i w:val="0"/>
                <w:strike w:val="0"/>
                <w:color w:val="000000"/>
                <w:sz w:val="21"/>
                <w:szCs w:val="21"/>
                <w:u w:val="none"/>
              </w:rPr>
            </w:pPr>
            <w:r>
              <w:rPr>
                <w:rFonts w:hint="eastAsia" w:ascii="宋体" w:hAnsi="宋体" w:eastAsia="宋体" w:cs="宋体"/>
                <w:b w:val="0"/>
                <w:bCs w:val="0"/>
                <w:i w:val="0"/>
                <w:strike w:val="0"/>
                <w:color w:val="000000"/>
                <w:sz w:val="21"/>
                <w:szCs w:val="21"/>
                <w:u w:val="none"/>
              </w:rPr>
              <w:t>敖</w:t>
            </w:r>
            <w:r>
              <w:rPr>
                <w:rFonts w:hint="eastAsia" w:ascii="宋体" w:hAnsi="宋体" w:eastAsia="宋体" w:cs="宋体"/>
                <w:b w:val="0"/>
                <w:bCs w:val="0"/>
                <w:i w:val="0"/>
                <w:strike w:val="0"/>
                <w:color w:val="000000"/>
                <w:sz w:val="21"/>
                <w:szCs w:val="21"/>
                <w:u w:val="none"/>
                <w:lang w:val="en-US" w:eastAsia="zh-CN"/>
              </w:rPr>
              <w:t xml:space="preserve">  </w:t>
            </w:r>
            <w:r>
              <w:rPr>
                <w:rFonts w:hint="eastAsia" w:ascii="宋体" w:hAnsi="宋体" w:eastAsia="宋体" w:cs="宋体"/>
                <w:b w:val="0"/>
                <w:bCs w:val="0"/>
                <w:i w:val="0"/>
                <w:strike w:val="0"/>
                <w:color w:val="000000"/>
                <w:sz w:val="21"/>
                <w:szCs w:val="21"/>
                <w:u w:val="none"/>
              </w:rPr>
              <w:t>丹</w:t>
            </w:r>
          </w:p>
          <w:p>
            <w:pPr>
              <w:snapToGrid w:val="0"/>
              <w:spacing w:before="0" w:after="0" w:line="240" w:lineRule="auto"/>
              <w:ind w:right="0"/>
              <w:jc w:val="center"/>
              <w:rPr>
                <w:rFonts w:hint="eastAsia" w:ascii="宋体" w:hAnsi="宋体" w:eastAsia="宋体" w:cs="宋体"/>
                <w:b w:val="0"/>
                <w:bCs w:val="0"/>
                <w:color w:val="FF0000"/>
                <w:spacing w:val="0"/>
                <w:sz w:val="21"/>
                <w:szCs w:val="21"/>
              </w:rPr>
            </w:pPr>
            <w:r>
              <w:rPr>
                <w:rFonts w:hint="eastAsia" w:ascii="宋体" w:hAnsi="宋体" w:eastAsia="宋体" w:cs="宋体"/>
                <w:b w:val="0"/>
                <w:bCs w:val="0"/>
                <w:i w:val="0"/>
                <w:strike w:val="0"/>
                <w:color w:val="000000"/>
                <w:sz w:val="21"/>
                <w:szCs w:val="21"/>
                <w:u w:val="none"/>
              </w:rPr>
              <w:t>夏</w:t>
            </w:r>
            <w:r>
              <w:rPr>
                <w:rFonts w:hint="eastAsia" w:ascii="宋体" w:hAnsi="宋体" w:eastAsia="宋体" w:cs="宋体"/>
                <w:b w:val="0"/>
                <w:bCs w:val="0"/>
                <w:i w:val="0"/>
                <w:strike w:val="0"/>
                <w:color w:val="000000"/>
                <w:sz w:val="21"/>
                <w:szCs w:val="21"/>
                <w:u w:val="none"/>
                <w:lang w:val="en-US" w:eastAsia="zh-CN"/>
              </w:rPr>
              <w:t xml:space="preserve">  </w:t>
            </w:r>
            <w:r>
              <w:rPr>
                <w:rFonts w:hint="eastAsia" w:ascii="宋体" w:hAnsi="宋体" w:eastAsia="宋体" w:cs="宋体"/>
                <w:b w:val="0"/>
                <w:bCs w:val="0"/>
                <w:i w:val="0"/>
                <w:strike w:val="0"/>
                <w:color w:val="000000"/>
                <w:sz w:val="21"/>
                <w:szCs w:val="21"/>
                <w:u w:val="none"/>
              </w:rPr>
              <w:t>云</w:t>
            </w:r>
          </w:p>
        </w:tc>
        <w:tc>
          <w:tcPr>
            <w:tcW w:w="4215"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主题：大班叙事性讲述教学“课堂展示”及经验交流活动</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1.敖丹进行专题分享</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2.夏云开展专题分享</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3.敖丹进行大班叙事性讲述教学活动课例展示</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4.夏云进行大班叙事性讲述教学活动课例展示</w:t>
            </w:r>
          </w:p>
          <w:p>
            <w:pPr>
              <w:pBdr>
                <w:bottom w:val="none" w:color="auto" w:sz="0" w:space="0"/>
              </w:pBdr>
              <w:snapToGrid w:val="0"/>
              <w:spacing w:before="0" w:after="0" w:line="240" w:lineRule="auto"/>
              <w:ind w:right="0" w:firstLine="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5.工作室全体成员进行研讨</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方案：章也</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主持：章也</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照相：范莉茵</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简讯：范莉茵</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简报：夏云</w:t>
            </w:r>
          </w:p>
          <w:p>
            <w:pPr>
              <w:snapToGrid w:val="0"/>
              <w:spacing w:before="0" w:after="0" w:line="240" w:lineRule="auto"/>
              <w:ind w:right="0"/>
              <w:jc w:val="left"/>
              <w:rPr>
                <w:rFonts w:hint="eastAsia" w:ascii="宋体" w:hAnsi="宋体" w:eastAsia="宋体" w:cs="宋体"/>
                <w:b w:val="0"/>
                <w:bCs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0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both"/>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10月20日</w:t>
            </w:r>
          </w:p>
        </w:tc>
        <w:tc>
          <w:tcPr>
            <w:tcW w:w="160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14:00-17:00</w:t>
            </w: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胜利幼儿园</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张爱萍</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吴金花</w:t>
            </w: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主题：大班叙事性讲述教学“课堂展示”及经验交流活动</w:t>
            </w:r>
          </w:p>
          <w:p>
            <w:pPr>
              <w:snapToGrid w:val="0"/>
              <w:spacing w:before="0" w:after="0" w:line="240" w:lineRule="auto"/>
              <w:ind w:leftChars="0"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1.张爱萍进行专题分享</w:t>
            </w:r>
          </w:p>
          <w:p>
            <w:pPr>
              <w:snapToGrid w:val="0"/>
              <w:spacing w:before="0" w:after="0" w:line="240" w:lineRule="auto"/>
              <w:ind w:leftChars="0" w:right="0"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2.吴金花开展专题分享</w:t>
            </w:r>
          </w:p>
          <w:p>
            <w:pPr>
              <w:snapToGrid w:val="0"/>
              <w:spacing w:before="0" w:after="0" w:line="240" w:lineRule="auto"/>
              <w:ind w:right="0"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3.张爱萍进行大班叙事性讲述教学活动课例展示</w:t>
            </w:r>
          </w:p>
          <w:p>
            <w:pPr>
              <w:snapToGrid w:val="0"/>
              <w:spacing w:before="0" w:after="0" w:line="240" w:lineRule="auto"/>
              <w:ind w:lef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4.吴金花进行大班叙事性讲述教学活动课例展示</w:t>
            </w:r>
          </w:p>
          <w:p>
            <w:pPr>
              <w:snapToGrid w:val="0"/>
              <w:spacing w:before="0" w:after="0" w:line="240" w:lineRule="auto"/>
              <w:ind w:lef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5.工作室全体成员进行研讨</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方案：敖丹</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主持：敖丹</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照相：陈翠莲</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简讯：陈翠莲</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简报：夏云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周晓玲工作室</w:t>
            </w:r>
          </w:p>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10月11日</w:t>
            </w:r>
          </w:p>
        </w:tc>
        <w:tc>
          <w:tcPr>
            <w:tcW w:w="160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14:00-17:00</w:t>
            </w: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实验小学</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外国语学校</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周晓玲</w:t>
            </w: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firstLine="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主题：“解读新课标  把握新走向</w:t>
            </w:r>
            <w:r>
              <w:rPr>
                <w:rFonts w:hint="eastAsia" w:ascii="宋体" w:hAnsi="宋体" w:eastAsia="宋体" w:cs="宋体"/>
                <w:b w:val="0"/>
                <w:bCs w:val="0"/>
                <w:color w:val="000000"/>
                <w:sz w:val="21"/>
                <w:szCs w:val="21"/>
              </w:rPr>
              <w:t>”</w:t>
            </w:r>
          </w:p>
          <w:p>
            <w:pPr>
              <w:numPr>
                <w:ilvl w:val="0"/>
                <w:numId w:val="2"/>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导师周晓玲解读课标：《新课标的四大突破，五大策略》</w:t>
            </w:r>
          </w:p>
          <w:p>
            <w:pPr>
              <w:numPr>
                <w:ilvl w:val="0"/>
                <w:numId w:val="2"/>
              </w:numPr>
              <w:pBdr>
                <w:bottom w:val="none" w:color="auto" w:sz="0" w:space="0"/>
              </w:pBd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学员研读课标</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主持：马倩</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照相：陈紫函</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简讯：马倩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10月18日</w:t>
            </w:r>
          </w:p>
        </w:tc>
        <w:tc>
          <w:tcPr>
            <w:tcW w:w="160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14:00-17:00</w:t>
            </w: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实验小学</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外国语学校</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全体成员</w:t>
            </w: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firstLine="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主题：课标解读比赛</w:t>
            </w:r>
          </w:p>
          <w:p>
            <w:pPr>
              <w:numPr>
                <w:ilvl w:val="0"/>
                <w:numId w:val="3"/>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学员分组解读课标比赛</w:t>
            </w:r>
          </w:p>
          <w:p>
            <w:pPr>
              <w:numPr>
                <w:ilvl w:val="0"/>
                <w:numId w:val="3"/>
              </w:numPr>
              <w:pBdr>
                <w:bottom w:val="none" w:color="auto" w:sz="0" w:space="0"/>
              </w:pBd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导师周晓玲点评，总结</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主持：王甜甜</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照相：陈紫函</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简讯：王甜甜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10月25日</w:t>
            </w:r>
          </w:p>
        </w:tc>
        <w:tc>
          <w:tcPr>
            <w:tcW w:w="160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14:00-17:00</w:t>
            </w: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实验小学</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外国语学校</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lang w:val="en-US" w:eastAsia="zh-CN"/>
              </w:rPr>
            </w:pPr>
            <w:r>
              <w:rPr>
                <w:rFonts w:hint="eastAsia" w:ascii="宋体" w:hAnsi="宋体" w:eastAsia="宋体" w:cs="宋体"/>
                <w:b w:val="0"/>
                <w:bCs w:val="0"/>
                <w:color w:val="000000"/>
                <w:spacing w:val="0"/>
                <w:sz w:val="21"/>
                <w:szCs w:val="21"/>
                <w:lang w:val="en-US" w:eastAsia="zh-CN"/>
              </w:rPr>
              <w:t>说课</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学</w:t>
            </w:r>
            <w:r>
              <w:rPr>
                <w:rFonts w:hint="eastAsia" w:ascii="宋体" w:hAnsi="宋体" w:eastAsia="宋体" w:cs="宋体"/>
                <w:b w:val="0"/>
                <w:bCs w:val="0"/>
                <w:color w:val="000000"/>
                <w:spacing w:val="0"/>
                <w:sz w:val="21"/>
                <w:szCs w:val="21"/>
              </w:rPr>
              <w:t>员</w:t>
            </w: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firstLine="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主题：融合语文课例研究</w:t>
            </w:r>
          </w:p>
          <w:p>
            <w:pPr>
              <w:snapToGrid w:val="0"/>
              <w:spacing w:before="0" w:after="0" w:line="240" w:lineRule="auto"/>
              <w:ind w:left="336" w:right="0"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1.工作室学员说课</w:t>
            </w:r>
          </w:p>
          <w:p>
            <w:pPr>
              <w:snapToGrid w:val="0"/>
              <w:spacing w:before="0" w:after="0" w:line="240" w:lineRule="auto"/>
              <w:ind w:left="336" w:right="0"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2.其他成员评课</w:t>
            </w:r>
          </w:p>
          <w:p>
            <w:pPr>
              <w:snapToGrid w:val="0"/>
              <w:spacing w:before="0" w:after="0" w:line="240" w:lineRule="auto"/>
              <w:ind w:left="336" w:leftChars="0" w:right="0" w:rightChars="0" w:hanging="336"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3.导师周晓玲点评、总结</w:t>
            </w:r>
          </w:p>
          <w:p>
            <w:pPr>
              <w:pBdr>
                <w:bottom w:val="none" w:color="auto" w:sz="0" w:space="0"/>
              </w:pBdr>
              <w:snapToGrid w:val="0"/>
              <w:spacing w:before="0" w:after="0" w:line="240" w:lineRule="auto"/>
              <w:ind w:right="0" w:firstLine="0"/>
              <w:jc w:val="left"/>
              <w:rPr>
                <w:rFonts w:hint="eastAsia" w:ascii="宋体" w:hAnsi="宋体" w:eastAsia="宋体" w:cs="宋体"/>
                <w:b w:val="0"/>
                <w:bCs w:val="0"/>
                <w:color w:val="000000"/>
                <w:spacing w:val="0"/>
                <w:sz w:val="21"/>
                <w:szCs w:val="21"/>
              </w:rPr>
            </w:pP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主持：王培亚</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照相：陈紫函</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简讯：王培亚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55"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Chars="160" w:right="0" w:hangingChars="160"/>
              <w:jc w:val="left"/>
              <w:rPr>
                <w:rFonts w:hint="eastAsia" w:ascii="宋体" w:hAnsi="宋体" w:eastAsia="宋体" w:cs="宋体"/>
                <w:b w:val="0"/>
                <w:bCs w:val="0"/>
                <w:color w:val="000000"/>
                <w:spacing w:val="0"/>
                <w:sz w:val="21"/>
                <w:szCs w:val="21"/>
              </w:rPr>
            </w:pP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吴明渠工作室</w:t>
            </w:r>
          </w:p>
          <w:p>
            <w:pPr>
              <w:snapToGrid w:val="0"/>
              <w:spacing w:before="0" w:after="0" w:line="240" w:lineRule="auto"/>
              <w:ind w:leftChars="160" w:right="0" w:hangingChars="160"/>
              <w:jc w:val="left"/>
              <w:rPr>
                <w:rFonts w:hint="eastAsia" w:ascii="宋体" w:hAnsi="宋体" w:eastAsia="宋体" w:cs="宋体"/>
                <w:b w:val="0"/>
                <w:bCs w:val="0"/>
                <w:color w:val="000000"/>
                <w:spacing w:val="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Chars="0" w:right="0" w:hangingChars="16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10月10日</w:t>
            </w:r>
          </w:p>
        </w:tc>
        <w:tc>
          <w:tcPr>
            <w:tcW w:w="160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Chars="0" w:right="0" w:hangingChars="16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14：00-17：00</w:t>
            </w: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Chars="0" w:right="0" w:hangingChars="16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东升小学</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全体成员</w:t>
            </w: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主题：基于新课表的小学语文教材的深度解析</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1.成员教师分享《点线图谱解读》解读案例</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2.吴明渠导师点评进行修改建议</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Chars="0" w:right="0"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Chars="0"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主持：胡明渟</w:t>
            </w:r>
          </w:p>
          <w:p>
            <w:pPr>
              <w:snapToGrid w:val="0"/>
              <w:spacing w:before="0" w:after="0" w:line="240" w:lineRule="auto"/>
              <w:ind w:leftChars="0"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照相：赵庆萌</w:t>
            </w:r>
          </w:p>
          <w:p>
            <w:pPr>
              <w:snapToGrid w:val="0"/>
              <w:spacing w:before="0" w:after="0" w:line="240" w:lineRule="auto"/>
              <w:ind w:leftChars="0"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简讯：高云霞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0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leftChars="160" w:right="0" w:hangingChars="16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Chars="0" w:right="0" w:hangingChars="16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10月17日</w:t>
            </w:r>
          </w:p>
          <w:p>
            <w:pPr>
              <w:snapToGrid w:val="0"/>
              <w:spacing w:before="0" w:after="0" w:line="240" w:lineRule="auto"/>
              <w:ind w:leftChars="0" w:right="0" w:hangingChars="160"/>
              <w:jc w:val="center"/>
              <w:rPr>
                <w:rFonts w:hint="eastAsia" w:ascii="宋体" w:hAnsi="宋体" w:eastAsia="宋体" w:cs="宋体"/>
                <w:b w:val="0"/>
                <w:bCs w:val="0"/>
                <w:color w:val="000000"/>
                <w:spacing w:val="0"/>
                <w:sz w:val="21"/>
                <w:szCs w:val="21"/>
              </w:rPr>
            </w:pPr>
          </w:p>
        </w:tc>
        <w:tc>
          <w:tcPr>
            <w:tcW w:w="160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Chars="0" w:right="0" w:hangingChars="16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9：00-12：00</w:t>
            </w:r>
          </w:p>
          <w:p>
            <w:pPr>
              <w:snapToGrid w:val="0"/>
              <w:spacing w:before="0" w:after="0" w:line="240" w:lineRule="auto"/>
              <w:ind w:leftChars="0" w:right="0" w:hangingChars="160"/>
              <w:jc w:val="center"/>
              <w:rPr>
                <w:rFonts w:hint="eastAsia" w:ascii="宋体" w:hAnsi="宋体" w:eastAsia="宋体" w:cs="宋体"/>
                <w:b w:val="0"/>
                <w:bCs w:val="0"/>
                <w:color w:val="000000"/>
                <w:spacing w:val="0"/>
                <w:sz w:val="21"/>
                <w:szCs w:val="21"/>
              </w:rPr>
            </w:pP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0" w:leftChars="0" w:right="0" w:firstLineChars="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新源书店</w:t>
            </w:r>
          </w:p>
          <w:p>
            <w:pPr>
              <w:snapToGrid w:val="0"/>
              <w:spacing w:before="0" w:after="0" w:line="240" w:lineRule="auto"/>
              <w:ind w:leftChars="0" w:right="0" w:hangingChars="160"/>
              <w:jc w:val="center"/>
              <w:rPr>
                <w:rFonts w:hint="eastAsia" w:ascii="宋体" w:hAnsi="宋体" w:eastAsia="宋体" w:cs="宋体"/>
                <w:b w:val="0"/>
                <w:bCs w:val="0"/>
                <w:color w:val="000000"/>
                <w:spacing w:val="0"/>
                <w:sz w:val="21"/>
                <w:szCs w:val="21"/>
              </w:rPr>
            </w:pP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Chars="0" w:right="0" w:hangingChars="16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吴明渠</w:t>
            </w:r>
          </w:p>
          <w:p>
            <w:pPr>
              <w:snapToGrid w:val="0"/>
              <w:spacing w:before="0" w:after="0" w:line="240" w:lineRule="auto"/>
              <w:ind w:leftChars="0" w:right="0" w:hangingChars="16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李文炼</w:t>
            </w:r>
          </w:p>
          <w:p>
            <w:pPr>
              <w:snapToGrid w:val="0"/>
              <w:spacing w:before="0" w:after="0" w:line="240" w:lineRule="auto"/>
              <w:ind w:leftChars="0" w:right="0" w:hangingChars="16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王</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雪</w:t>
            </w: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Chars="0"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主题：“双减”下如何精准解读教材及板书设计</w:t>
            </w:r>
            <w:r>
              <w:rPr>
                <w:rFonts w:hint="eastAsia" w:ascii="宋体" w:hAnsi="宋体" w:eastAsia="宋体" w:cs="宋体"/>
                <w:b w:val="0"/>
                <w:bCs w:val="0"/>
                <w:color w:val="000000"/>
                <w:spacing w:val="0"/>
                <w:sz w:val="21"/>
                <w:szCs w:val="21"/>
              </w:rPr>
              <w:tab/>
            </w:r>
          </w:p>
          <w:p>
            <w:pPr>
              <w:snapToGrid w:val="0"/>
              <w:spacing w:before="0" w:after="0" w:line="240" w:lineRule="auto"/>
              <w:ind w:leftChars="0"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1.研讨送教课程事宜。</w:t>
            </w:r>
          </w:p>
          <w:p>
            <w:pPr>
              <w:pBdr>
                <w:bottom w:val="none" w:color="auto" w:sz="0" w:space="0"/>
              </w:pBdr>
              <w:snapToGrid w:val="0"/>
              <w:spacing w:before="0" w:after="0" w:line="240" w:lineRule="auto"/>
              <w:ind w:leftChars="0"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2.吴明渠导师对课例进行指导</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Chars="0" w:right="0"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Chars="0" w:right="0"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主持：钱月</w:t>
            </w:r>
          </w:p>
          <w:p>
            <w:pPr>
              <w:snapToGrid w:val="0"/>
              <w:spacing w:before="0" w:after="0" w:line="240" w:lineRule="auto"/>
              <w:ind w:leftChars="0" w:right="0"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照相：赵庆萌</w:t>
            </w:r>
          </w:p>
          <w:p>
            <w:pPr>
              <w:snapToGrid w:val="0"/>
              <w:spacing w:before="0" w:after="0" w:line="240" w:lineRule="auto"/>
              <w:ind w:leftChars="0" w:right="0"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简讯：张静</w:t>
            </w:r>
          </w:p>
          <w:p>
            <w:pPr>
              <w:snapToGrid w:val="0"/>
              <w:spacing w:before="0" w:after="0" w:line="240" w:lineRule="auto"/>
              <w:ind w:leftChars="0" w:right="0" w:hangingChars="160"/>
              <w:jc w:val="left"/>
              <w:rPr>
                <w:rFonts w:hint="eastAsia" w:ascii="宋体" w:hAnsi="宋体" w:eastAsia="宋体" w:cs="宋体"/>
                <w:b w:val="0"/>
                <w:bCs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04"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罗</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莉工作室</w:t>
            </w: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10月11日</w:t>
            </w:r>
          </w:p>
        </w:tc>
        <w:tc>
          <w:tcPr>
            <w:tcW w:w="160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14:00-17:00</w:t>
            </w: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棠湖小学</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罗</w:t>
            </w: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莉</w:t>
            </w: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firstLine="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主题：新课标背景下整本书阅读指导研究</w:t>
            </w:r>
          </w:p>
          <w:p>
            <w:pPr>
              <w:snapToGrid w:val="0"/>
              <w:spacing w:before="0" w:after="0" w:line="240" w:lineRule="auto"/>
              <w:ind w:leftChars="0"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1.送教学员汇报整本书学习任务群及</w:t>
            </w:r>
          </w:p>
          <w:p>
            <w:pPr>
              <w:snapToGrid w:val="0"/>
              <w:spacing w:before="0" w:after="0" w:line="240" w:lineRule="auto"/>
              <w:ind w:lef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2.导师指导</w:t>
            </w:r>
          </w:p>
          <w:p>
            <w:pPr>
              <w:snapToGrid w:val="0"/>
              <w:spacing w:before="0" w:after="0" w:line="240" w:lineRule="auto"/>
              <w:ind w:lef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3.学员修改，完成设计</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主持：周欢</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照相：刘娟</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简讯：杜佳丽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leftChars="160" w:right="0" w:hangingChars="16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10月18日</w:t>
            </w:r>
          </w:p>
        </w:tc>
        <w:tc>
          <w:tcPr>
            <w:tcW w:w="160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14:00-17:00</w:t>
            </w: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棠湖小学</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罗</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莉</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张美艳</w:t>
            </w:r>
          </w:p>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Chars="0"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主题：新课标背景下整本书阅读研究</w:t>
            </w:r>
          </w:p>
          <w:p>
            <w:pPr>
              <w:pBdr>
                <w:bottom w:val="none" w:color="auto" w:sz="0" w:space="0"/>
              </w:pBdr>
              <w:snapToGrid w:val="0"/>
              <w:spacing w:before="0" w:after="0" w:line="240" w:lineRule="auto"/>
              <w:ind w:left="0"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1.张美艳做开题报告</w:t>
            </w:r>
          </w:p>
          <w:p>
            <w:pPr>
              <w:snapToGrid w:val="0"/>
              <w:spacing w:before="0" w:after="0" w:line="240" w:lineRule="auto"/>
              <w:ind w:lef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2.导师指导，课题组讨论，集体修改</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工作室全体学员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主持：周红琼</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照相：贺宇虹</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简讯：刘娟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0"/>
                <w:sz w:val="21"/>
                <w:szCs w:val="21"/>
              </w:rPr>
              <w:t>杨</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红工作室</w:t>
            </w: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10月12日</w:t>
            </w:r>
          </w:p>
        </w:tc>
        <w:tc>
          <w:tcPr>
            <w:tcW w:w="160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14：00-17：00</w:t>
            </w:r>
          </w:p>
        </w:tc>
        <w:tc>
          <w:tcPr>
            <w:tcW w:w="133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双流实小</w:t>
            </w: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全体</w:t>
            </w:r>
          </w:p>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学员</w:t>
            </w:r>
          </w:p>
        </w:tc>
        <w:tc>
          <w:tcPr>
            <w:tcW w:w="4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ind w:left="0" w:right="0" w:firstLineChars="0"/>
              <w:jc w:val="both"/>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主题：聚焦新课标，开启新征程</w:t>
            </w:r>
          </w:p>
          <w:p>
            <w:pPr>
              <w:snapToGrid/>
              <w:spacing w:before="0" w:after="0" w:line="240" w:lineRule="auto"/>
              <w:ind w:left="0" w:right="0" w:firstLineChars="0"/>
              <w:jc w:val="both"/>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——新课标阅读沙龙</w:t>
            </w:r>
          </w:p>
          <w:p>
            <w:pPr>
              <w:snapToGrid/>
              <w:spacing w:before="0" w:after="0" w:line="240" w:lineRule="auto"/>
              <w:ind w:left="0" w:right="0"/>
              <w:jc w:val="both"/>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1.学员分享阅读收获</w:t>
            </w:r>
          </w:p>
          <w:p>
            <w:pPr>
              <w:snapToGrid w:val="0"/>
              <w:spacing w:before="0" w:after="0" w:line="240" w:lineRule="auto"/>
              <w:ind w:left="0" w:right="0" w:firstLine="0"/>
              <w:jc w:val="left"/>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2.导师杨红做活动点评</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ind w:left="0" w:right="0"/>
              <w:jc w:val="both"/>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主持：丁洁</w:t>
            </w:r>
          </w:p>
          <w:p>
            <w:pPr>
              <w:snapToGrid/>
              <w:spacing w:before="0" w:after="0" w:line="240" w:lineRule="auto"/>
              <w:ind w:left="0" w:right="0"/>
              <w:jc w:val="both"/>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照相：李金秀</w:t>
            </w:r>
          </w:p>
          <w:p>
            <w:pPr>
              <w:snapToGrid w:val="0"/>
              <w:spacing w:before="0" w:after="0" w:line="240" w:lineRule="auto"/>
              <w:ind w:left="0" w:right="0"/>
              <w:jc w:val="left"/>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简讯、资料收集：代净伊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both"/>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10月26日</w:t>
            </w:r>
          </w:p>
        </w:tc>
        <w:tc>
          <w:tcPr>
            <w:tcW w:w="160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14：00-17：00</w:t>
            </w:r>
          </w:p>
        </w:tc>
        <w:tc>
          <w:tcPr>
            <w:tcW w:w="133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双流实小</w:t>
            </w: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全体</w:t>
            </w:r>
          </w:p>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学员</w:t>
            </w:r>
          </w:p>
        </w:tc>
        <w:tc>
          <w:tcPr>
            <w:tcW w:w="4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ind w:left="0" w:right="0" w:firstLineChars="0"/>
              <w:jc w:val="both"/>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主题：《小学图画书班级共读教学指导策略研究》阶段成果展——图画书讲读比赛</w:t>
            </w:r>
          </w:p>
          <w:p>
            <w:pPr>
              <w:snapToGrid/>
              <w:spacing w:before="0" w:after="0" w:line="240" w:lineRule="auto"/>
              <w:ind w:left="0" w:right="0"/>
              <w:jc w:val="both"/>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1.学员讲读图画书</w:t>
            </w:r>
          </w:p>
          <w:p>
            <w:pPr>
              <w:snapToGrid w:val="0"/>
              <w:spacing w:before="0" w:after="0" w:line="240" w:lineRule="auto"/>
              <w:ind w:left="0" w:right="0"/>
              <w:jc w:val="left"/>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2.导师杨红做活动点评</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ind w:left="0" w:right="0"/>
              <w:jc w:val="both"/>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主持：邱皓月</w:t>
            </w:r>
          </w:p>
          <w:p>
            <w:pPr>
              <w:snapToGrid/>
              <w:spacing w:before="0" w:after="0" w:line="240" w:lineRule="auto"/>
              <w:ind w:left="0" w:right="0"/>
              <w:jc w:val="both"/>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照相：李金秀</w:t>
            </w:r>
          </w:p>
          <w:p>
            <w:pPr>
              <w:snapToGrid w:val="0"/>
              <w:spacing w:before="0" w:after="0" w:line="240" w:lineRule="auto"/>
              <w:ind w:left="0" w:right="0"/>
              <w:jc w:val="left"/>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简讯、资料收集：刘向阳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0"/>
                <w:sz w:val="21"/>
                <w:szCs w:val="21"/>
              </w:rPr>
              <w:t>车</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爽工作室</w:t>
            </w: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10月13日</w:t>
            </w:r>
          </w:p>
        </w:tc>
        <w:tc>
          <w:tcPr>
            <w:tcW w:w="160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14:00—17:00</w:t>
            </w:r>
          </w:p>
        </w:tc>
        <w:tc>
          <w:tcPr>
            <w:tcW w:w="133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棠湖小学</w:t>
            </w: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王超均</w:t>
            </w:r>
          </w:p>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邓叶廷</w:t>
            </w:r>
          </w:p>
        </w:tc>
        <w:tc>
          <w:tcPr>
            <w:tcW w:w="4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主题：生活语文视域下任务群实施研讨</w:t>
            </w:r>
          </w:p>
          <w:p>
            <w:pPr>
              <w:numPr>
                <w:ilvl w:val="0"/>
                <w:numId w:val="4"/>
              </w:numPr>
              <w:snapToGrid w:val="0"/>
              <w:spacing w:before="0" w:after="0" w:line="240"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王超均执教《秋天》</w:t>
            </w:r>
          </w:p>
          <w:p>
            <w:pPr>
              <w:numPr>
                <w:ilvl w:val="0"/>
                <w:numId w:val="4"/>
              </w:numPr>
              <w:snapToGrid w:val="0"/>
              <w:spacing w:before="0" w:after="0" w:line="240"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邓叶廷执教《黄山奇石》</w:t>
            </w:r>
          </w:p>
          <w:p>
            <w:pPr>
              <w:numPr>
                <w:ilvl w:val="0"/>
                <w:numId w:val="4"/>
              </w:numPr>
              <w:pBdr>
                <w:bottom w:val="none" w:color="auto" w:sz="0" w:space="0"/>
              </w:pBdr>
              <w:snapToGrid w:val="0"/>
              <w:spacing w:before="0" w:after="0" w:line="240"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导师组织议课、建构</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工作室全体学员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主持：邓叶廷</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照相：李藻</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简讯：李慧影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25"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10月20日</w:t>
            </w:r>
          </w:p>
        </w:tc>
        <w:tc>
          <w:tcPr>
            <w:tcW w:w="16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14:00—17:00</w:t>
            </w:r>
          </w:p>
        </w:tc>
        <w:tc>
          <w:tcPr>
            <w:tcW w:w="13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棠湖小学</w:t>
            </w:r>
          </w:p>
        </w:tc>
        <w:tc>
          <w:tcPr>
            <w:tcW w:w="8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汪</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雪</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李慧影</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p>
        </w:tc>
        <w:tc>
          <w:tcPr>
            <w:tcW w:w="42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firstLine="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主题：生活视域下任务群实施研讨</w:t>
            </w:r>
          </w:p>
          <w:p>
            <w:pPr>
              <w:numPr>
                <w:ilvl w:val="0"/>
                <w:numId w:val="5"/>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王雪执教《美丽的小兴安岭》</w:t>
            </w:r>
          </w:p>
          <w:p>
            <w:pPr>
              <w:numPr>
                <w:ilvl w:val="0"/>
                <w:numId w:val="5"/>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李慧影执教《富饶的西沙群岛》</w:t>
            </w:r>
          </w:p>
          <w:p>
            <w:pPr>
              <w:numPr>
                <w:ilvl w:val="0"/>
                <w:numId w:val="5"/>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导师组织议课、建构</w:t>
            </w:r>
          </w:p>
        </w:tc>
        <w:tc>
          <w:tcPr>
            <w:tcW w:w="1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工作室全体学员</w:t>
            </w:r>
          </w:p>
        </w:tc>
        <w:tc>
          <w:tcPr>
            <w:tcW w:w="1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主持：苏成露</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照相：李藻</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简讯：邓叶廷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545"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10月27日</w:t>
            </w:r>
          </w:p>
        </w:tc>
        <w:tc>
          <w:tcPr>
            <w:tcW w:w="16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14:00—17:00</w:t>
            </w:r>
          </w:p>
        </w:tc>
        <w:tc>
          <w:tcPr>
            <w:tcW w:w="13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棠湖小学</w:t>
            </w:r>
          </w:p>
        </w:tc>
        <w:tc>
          <w:tcPr>
            <w:tcW w:w="8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樊潇蔓</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胡</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婷</w:t>
            </w:r>
          </w:p>
        </w:tc>
        <w:tc>
          <w:tcPr>
            <w:tcW w:w="42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firstLine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主题：生活视域下任务群实施研讨</w:t>
            </w:r>
          </w:p>
          <w:p>
            <w:pPr>
              <w:numPr>
                <w:ilvl w:val="0"/>
                <w:numId w:val="6"/>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樊潇蔓执教《王戎不取道旁李》</w:t>
            </w:r>
          </w:p>
          <w:p>
            <w:pPr>
              <w:numPr>
                <w:ilvl w:val="0"/>
                <w:numId w:val="6"/>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胡婷执教《西门豹》</w:t>
            </w:r>
          </w:p>
          <w:p>
            <w:pPr>
              <w:numPr>
                <w:ilvl w:val="0"/>
                <w:numId w:val="6"/>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导师组织议课、建构</w:t>
            </w:r>
          </w:p>
        </w:tc>
        <w:tc>
          <w:tcPr>
            <w:tcW w:w="1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工作室全体学员</w:t>
            </w:r>
          </w:p>
        </w:tc>
        <w:tc>
          <w:tcPr>
            <w:tcW w:w="1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主持：李藻</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照相：邓叶廷</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简讯：李慧影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75"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冯之刚工作室</w:t>
            </w: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10月10-11日</w:t>
            </w:r>
          </w:p>
        </w:tc>
        <w:tc>
          <w:tcPr>
            <w:tcW w:w="160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14：00—17：00</w:t>
            </w:r>
          </w:p>
        </w:tc>
        <w:tc>
          <w:tcPr>
            <w:tcW w:w="133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双流实小</w:t>
            </w: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抽中</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学员</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冯之刚</w:t>
            </w:r>
          </w:p>
        </w:tc>
        <w:tc>
          <w:tcPr>
            <w:tcW w:w="4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主题：聚焦核心素养，打造深度课堂</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1.讲解学员个人对数学眼光的整体认识</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2.讲解教材培育数学眼光的相关课程内容</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3.讲解相关课程内容学业质量标准</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4.讲解培育数学眼光的相关课程具体实施</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主持：江玲</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照相：张兰英</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纸质资料：李沙沙</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电子资料：王婷甦</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简讯：刘佩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6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10月12日</w:t>
            </w:r>
          </w:p>
        </w:tc>
        <w:tc>
          <w:tcPr>
            <w:tcW w:w="160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14：00—17：00</w:t>
            </w:r>
          </w:p>
        </w:tc>
        <w:tc>
          <w:tcPr>
            <w:tcW w:w="133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双流实小</w:t>
            </w: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抽中</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学员</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冯之刚</w:t>
            </w:r>
          </w:p>
        </w:tc>
        <w:tc>
          <w:tcPr>
            <w:tcW w:w="4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主题：聚焦核心素养，打造深度课堂</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1.讲解学员个人对数学思维的整体认识</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2.讲解教材培育数学思维的相关课程内容</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3.讲解相关课程内容学业质量标准</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4.讲解培育数学思维的相关课程具体实施</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主持：江玲</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照相：张兰英</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纸质资料：李沙沙</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电子资料：王婷甦</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简讯：刘佩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both"/>
              <w:rPr>
                <w:rFonts w:hint="eastAsia" w:ascii="宋体" w:hAnsi="宋体" w:eastAsia="宋体" w:cs="宋体"/>
                <w:b w:val="0"/>
                <w:bCs w:val="0"/>
                <w:color w:val="000000"/>
                <w:spacing w:val="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10月13日</w:t>
            </w:r>
          </w:p>
        </w:tc>
        <w:tc>
          <w:tcPr>
            <w:tcW w:w="160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14：00—17：00</w:t>
            </w: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双流实小</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抽中</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学员</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冯之刚</w:t>
            </w: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主题：聚焦核心素养，打造深度课堂</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1.讲解学员个人对数学语言的整体认识</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2.讲解教材培育数学语言的相关课程内容</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3.讲解相关课程内容学业质量标准</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4.讲解培育数学语言的相关课程具体实施</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主持：江玲</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照相：张兰英</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纸质资料：李沙沙</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电子资料：王婷甦</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简讯：刘佩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both"/>
              <w:rPr>
                <w:rFonts w:hint="eastAsia" w:ascii="宋体" w:hAnsi="宋体" w:eastAsia="宋体" w:cs="宋体"/>
                <w:b w:val="0"/>
                <w:bCs w:val="0"/>
                <w:color w:val="000000"/>
                <w:spacing w:val="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10月21日</w:t>
            </w:r>
          </w:p>
        </w:tc>
        <w:tc>
          <w:tcPr>
            <w:tcW w:w="160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9：00—16：00</w:t>
            </w: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盐外附小</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江</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玲</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冯之刚</w:t>
            </w: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主题：区域构建小学数学深度课堂实践研究——核心素养之“抽象能力”培育（四年级新授课）</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w:t>
            </w:r>
            <w:r>
              <w:rPr>
                <w:rFonts w:hint="eastAsia" w:ascii="宋体" w:hAnsi="宋体" w:eastAsia="宋体" w:cs="宋体"/>
                <w:b w:val="0"/>
                <w:bCs w:val="0"/>
                <w:color w:val="000000"/>
                <w:spacing w:val="0"/>
                <w:sz w:val="21"/>
                <w:szCs w:val="21"/>
                <w:lang w:val="en-US" w:eastAsia="zh-CN"/>
              </w:rPr>
              <w:t>.</w:t>
            </w:r>
            <w:r>
              <w:rPr>
                <w:rFonts w:hint="eastAsia" w:ascii="宋体" w:hAnsi="宋体" w:eastAsia="宋体" w:cs="宋体"/>
                <w:b w:val="0"/>
                <w:bCs w:val="0"/>
                <w:color w:val="000000"/>
                <w:spacing w:val="0"/>
                <w:sz w:val="21"/>
                <w:szCs w:val="21"/>
              </w:rPr>
              <w:t>盐外附小老师执教课例</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w:t>
            </w:r>
            <w:r>
              <w:rPr>
                <w:rFonts w:hint="eastAsia" w:ascii="宋体" w:hAnsi="宋体" w:eastAsia="宋体" w:cs="宋体"/>
                <w:b w:val="0"/>
                <w:bCs w:val="0"/>
                <w:color w:val="000000"/>
                <w:spacing w:val="0"/>
                <w:sz w:val="21"/>
                <w:szCs w:val="21"/>
                <w:lang w:val="en-US" w:eastAsia="zh-CN"/>
              </w:rPr>
              <w:t>.</w:t>
            </w:r>
            <w:r>
              <w:rPr>
                <w:rFonts w:hint="eastAsia" w:ascii="宋体" w:hAnsi="宋体" w:eastAsia="宋体" w:cs="宋体"/>
                <w:b w:val="0"/>
                <w:bCs w:val="0"/>
                <w:color w:val="000000"/>
                <w:spacing w:val="0"/>
                <w:sz w:val="21"/>
                <w:szCs w:val="21"/>
              </w:rPr>
              <w:t>世纪阳光学校老师执教课例</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w:t>
            </w:r>
            <w:r>
              <w:rPr>
                <w:rFonts w:hint="eastAsia" w:ascii="宋体" w:hAnsi="宋体" w:eastAsia="宋体" w:cs="宋体"/>
                <w:b w:val="0"/>
                <w:bCs w:val="0"/>
                <w:color w:val="000000"/>
                <w:spacing w:val="0"/>
                <w:sz w:val="21"/>
                <w:szCs w:val="21"/>
                <w:lang w:val="en-US" w:eastAsia="zh-CN"/>
              </w:rPr>
              <w:t>.</w:t>
            </w:r>
            <w:r>
              <w:rPr>
                <w:rFonts w:hint="eastAsia" w:ascii="宋体" w:hAnsi="宋体" w:eastAsia="宋体" w:cs="宋体"/>
                <w:b w:val="0"/>
                <w:bCs w:val="0"/>
                <w:color w:val="000000"/>
                <w:spacing w:val="0"/>
                <w:sz w:val="21"/>
                <w:szCs w:val="21"/>
              </w:rPr>
              <w:t>结合主题观课议课、专题讲座，研讨核心素养之“抽象能力”的认识及培育方法</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4</w:t>
            </w:r>
            <w:r>
              <w:rPr>
                <w:rFonts w:hint="eastAsia" w:ascii="宋体" w:hAnsi="宋体" w:eastAsia="宋体" w:cs="宋体"/>
                <w:b w:val="0"/>
                <w:bCs w:val="0"/>
                <w:color w:val="000000"/>
                <w:spacing w:val="0"/>
                <w:sz w:val="21"/>
                <w:szCs w:val="21"/>
                <w:lang w:val="en-US" w:eastAsia="zh-CN"/>
              </w:rPr>
              <w:t>.</w:t>
            </w:r>
            <w:r>
              <w:rPr>
                <w:rFonts w:hint="eastAsia" w:ascii="宋体" w:hAnsi="宋体" w:eastAsia="宋体" w:cs="宋体"/>
                <w:b w:val="0"/>
                <w:bCs w:val="0"/>
                <w:color w:val="000000"/>
                <w:spacing w:val="0"/>
                <w:sz w:val="21"/>
                <w:szCs w:val="21"/>
              </w:rPr>
              <w:t>形成初步认识性成果</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主持：江玲</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照相：罗丹</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纸质资料：李沙沙</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电子资料：王婷甦</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简讯：刘晓位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both"/>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胡</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伟工作室</w:t>
            </w: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10月19日</w:t>
            </w:r>
          </w:p>
        </w:tc>
        <w:tc>
          <w:tcPr>
            <w:tcW w:w="160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14:00—17:30</w:t>
            </w: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z w:val="21"/>
                <w:szCs w:val="21"/>
              </w:rPr>
              <w:t>实验小学</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312" w:lineRule="auto"/>
              <w:ind w:right="0"/>
              <w:jc w:val="center"/>
              <w:rPr>
                <w:rFonts w:hint="eastAsia" w:ascii="宋体" w:hAnsi="宋体" w:eastAsia="宋体" w:cs="宋体"/>
                <w:b w:val="0"/>
                <w:bCs w:val="0"/>
                <w:color w:val="000000"/>
                <w:sz w:val="21"/>
                <w:szCs w:val="21"/>
              </w:rPr>
            </w:pPr>
          </w:p>
          <w:p>
            <w:pPr>
              <w:snapToGrid w:val="0"/>
              <w:spacing w:before="0" w:after="0" w:line="312"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胡</w:t>
            </w: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伟</w:t>
            </w:r>
          </w:p>
          <w:p>
            <w:pPr>
              <w:snapToGrid w:val="0"/>
              <w:spacing w:before="0" w:after="0" w:line="312" w:lineRule="auto"/>
              <w:ind w:right="0"/>
              <w:jc w:val="center"/>
              <w:rPr>
                <w:rFonts w:hint="eastAsia" w:ascii="宋体" w:hAnsi="宋体" w:eastAsia="宋体" w:cs="宋体"/>
                <w:b w:val="0"/>
                <w:bCs w:val="0"/>
                <w:color w:val="000000"/>
                <w:spacing w:val="0"/>
                <w:sz w:val="21"/>
                <w:szCs w:val="21"/>
                <w:lang w:val="en-US" w:eastAsia="zh-CN"/>
              </w:rPr>
            </w:pPr>
            <w:r>
              <w:rPr>
                <w:rFonts w:hint="eastAsia" w:ascii="宋体" w:hAnsi="宋体" w:eastAsia="宋体" w:cs="宋体"/>
                <w:b w:val="0"/>
                <w:bCs w:val="0"/>
                <w:color w:val="000000"/>
                <w:spacing w:val="0"/>
                <w:sz w:val="21"/>
                <w:szCs w:val="21"/>
              </w:rPr>
              <w:t>送教学员</w:t>
            </w:r>
            <w:r>
              <w:rPr>
                <w:rFonts w:hint="eastAsia" w:ascii="宋体" w:hAnsi="宋体" w:eastAsia="宋体" w:cs="宋体"/>
                <w:b w:val="0"/>
                <w:bCs w:val="0"/>
                <w:color w:val="000000"/>
                <w:spacing w:val="0"/>
                <w:sz w:val="21"/>
                <w:szCs w:val="21"/>
                <w:lang w:val="en-US" w:eastAsia="zh-CN"/>
              </w:rPr>
              <w:t>2人</w:t>
            </w: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主题：核心素养导向小学乐思数学课堂教学研究送教活动磨课</w:t>
            </w:r>
          </w:p>
          <w:p>
            <w:pPr>
              <w:numPr>
                <w:ilvl w:val="0"/>
                <w:numId w:val="7"/>
              </w:numPr>
              <w:snapToGrid w:val="0"/>
              <w:spacing w:before="0" w:after="0" w:line="240" w:lineRule="auto"/>
              <w:ind w:right="0"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送教学员1执教研究课</w:t>
            </w:r>
          </w:p>
          <w:p>
            <w:pPr>
              <w:numPr>
                <w:ilvl w:val="0"/>
                <w:numId w:val="7"/>
              </w:numPr>
              <w:snapToGrid w:val="0"/>
              <w:spacing w:before="0" w:after="0" w:line="240" w:lineRule="auto"/>
              <w:ind w:right="0"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送教学员2执教研究课</w:t>
            </w:r>
          </w:p>
          <w:p>
            <w:pPr>
              <w:numPr>
                <w:ilvl w:val="0"/>
                <w:numId w:val="7"/>
              </w:numPr>
              <w:snapToGrid w:val="0"/>
              <w:spacing w:before="0" w:after="0" w:line="240" w:lineRule="auto"/>
              <w:ind w:left="336" w:leftChars="0" w:right="0" w:rightChars="0" w:hanging="336"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工作室成员评课、议课、互动</w:t>
            </w:r>
          </w:p>
          <w:p>
            <w:pPr>
              <w:numPr>
                <w:ilvl w:val="0"/>
                <w:numId w:val="7"/>
              </w:numPr>
              <w:pBdr>
                <w:bottom w:val="none" w:color="auto" w:sz="0" w:space="0"/>
              </w:pBdr>
              <w:snapToGrid w:val="0"/>
              <w:spacing w:before="0" w:after="0" w:line="240" w:lineRule="auto"/>
              <w:ind w:left="336" w:leftChars="0" w:right="0" w:rightChars="0" w:hanging="336"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导师做讲座、总结</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主持：李情超</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简讯：文茜</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照相：廖佳毅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leftChars="50" w:right="0" w:hangingChars="5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10月26日</w:t>
            </w:r>
          </w:p>
        </w:tc>
        <w:tc>
          <w:tcPr>
            <w:tcW w:w="160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14:00—17:30</w:t>
            </w: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送教学校</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312"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胡</w:t>
            </w: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伟</w:t>
            </w:r>
          </w:p>
          <w:p>
            <w:pPr>
              <w:pBdr>
                <w:bottom w:val="none" w:color="auto" w:sz="0" w:space="0"/>
              </w:pBd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送教学员</w:t>
            </w:r>
            <w:r>
              <w:rPr>
                <w:rFonts w:hint="eastAsia" w:ascii="宋体" w:hAnsi="宋体" w:eastAsia="宋体" w:cs="宋体"/>
                <w:b w:val="0"/>
                <w:bCs w:val="0"/>
                <w:color w:val="000000"/>
                <w:spacing w:val="0"/>
                <w:sz w:val="21"/>
                <w:szCs w:val="21"/>
                <w:lang w:val="en-US" w:eastAsia="zh-CN"/>
              </w:rPr>
              <w:t>2人</w:t>
            </w:r>
          </w:p>
          <w:p>
            <w:pPr>
              <w:snapToGrid w:val="0"/>
              <w:spacing w:before="0" w:after="0" w:line="312" w:lineRule="auto"/>
              <w:ind w:right="0"/>
              <w:jc w:val="center"/>
              <w:rPr>
                <w:rFonts w:hint="eastAsia" w:ascii="宋体" w:hAnsi="宋体" w:eastAsia="宋体" w:cs="宋体"/>
                <w:b w:val="0"/>
                <w:bCs w:val="0"/>
                <w:color w:val="000000"/>
                <w:spacing w:val="0"/>
                <w:sz w:val="21"/>
                <w:szCs w:val="21"/>
              </w:rPr>
            </w:pP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主题：《核心素养导向的小学乐思数学课例研究》送教活动</w:t>
            </w:r>
          </w:p>
          <w:p>
            <w:pPr>
              <w:snapToGrid w:val="0"/>
              <w:spacing w:before="0" w:after="0" w:line="240" w:lineRule="auto"/>
              <w:ind w:left="0" w:right="0" w:firstLine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1.送教学员1执教研究课</w:t>
            </w:r>
          </w:p>
          <w:p>
            <w:pPr>
              <w:snapToGrid w:val="0"/>
              <w:spacing w:before="0" w:after="0" w:line="240" w:lineRule="auto"/>
              <w:ind w:left="0" w:right="0" w:firstLine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2.送教学员2执教研究课</w:t>
            </w:r>
          </w:p>
          <w:p>
            <w:pPr>
              <w:snapToGrid w:val="0"/>
              <w:spacing w:before="0" w:after="0" w:line="240" w:lineRule="auto"/>
              <w:ind w:left="336" w:leftChars="0" w:right="0" w:rightChars="0" w:hanging="336"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3.工作室成员与送教学校老师评课、议课、互动</w:t>
            </w:r>
          </w:p>
          <w:p>
            <w:pPr>
              <w:pBdr>
                <w:bottom w:val="none" w:color="auto" w:sz="0" w:space="0"/>
              </w:pBdr>
              <w:snapToGrid w:val="0"/>
              <w:spacing w:before="0" w:after="0" w:line="240" w:lineRule="auto"/>
              <w:ind w:left="336" w:leftChars="0" w:right="0" w:rightChars="0" w:hanging="336"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4.导师做讲座、总结</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主持：蒋静</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简讯：潘燕</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照相：徐建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783"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p>
            <w:pPr>
              <w:snapToGrid w:val="0"/>
              <w:spacing w:before="0" w:after="0" w:line="400" w:lineRule="exact"/>
              <w:ind w:right="0"/>
              <w:jc w:val="both"/>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刘</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勇工作室</w:t>
            </w:r>
          </w:p>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both"/>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10月12日</w:t>
            </w:r>
          </w:p>
        </w:tc>
        <w:tc>
          <w:tcPr>
            <w:tcW w:w="160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14:30-18:00</w:t>
            </w: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棠外</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刘</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勇</w:t>
            </w:r>
          </w:p>
          <w:p>
            <w:pPr>
              <w:pBdr>
                <w:bottom w:val="none" w:color="auto" w:sz="0" w:space="0"/>
              </w:pBdr>
              <w:snapToGrid w:val="0"/>
              <w:spacing w:before="0" w:after="0" w:line="240" w:lineRule="auto"/>
              <w:ind w:left="0" w:right="0"/>
              <w:jc w:val="center"/>
              <w:rPr>
                <w:rFonts w:hint="eastAsia" w:ascii="宋体" w:hAnsi="宋体" w:eastAsia="宋体" w:cs="宋体"/>
                <w:b w:val="0"/>
                <w:bCs w:val="0"/>
                <w:color w:val="000000"/>
                <w:spacing w:val="0"/>
                <w:sz w:val="21"/>
                <w:szCs w:val="21"/>
              </w:rPr>
            </w:pP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主题：基于大单元教学读写研究活动</w:t>
            </w:r>
          </w:p>
          <w:p>
            <w:pPr>
              <w:numPr>
                <w:ilvl w:val="0"/>
                <w:numId w:val="8"/>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导师刘勇做《基于大单元教学读写研究活动策略》的讲座</w:t>
            </w:r>
          </w:p>
          <w:p>
            <w:pPr>
              <w:numPr>
                <w:ilvl w:val="0"/>
                <w:numId w:val="8"/>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学员提出自己在教学实践中的疑惑以备讨论</w:t>
            </w:r>
          </w:p>
          <w:p>
            <w:pPr>
              <w:numPr>
                <w:ilvl w:val="0"/>
                <w:numId w:val="8"/>
              </w:numPr>
              <w:pBdr>
                <w:bottom w:val="none" w:color="auto" w:sz="0" w:space="0"/>
              </w:pBd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导师刘勇答疑</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主持：敬炜煊</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照相：杨必容</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简讯：刘湘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both"/>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10月19日</w:t>
            </w:r>
          </w:p>
        </w:tc>
        <w:tc>
          <w:tcPr>
            <w:tcW w:w="160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14:30-18:00</w:t>
            </w: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lang w:eastAsia="zh-CN"/>
              </w:rPr>
            </w:pPr>
            <w:r>
              <w:rPr>
                <w:rFonts w:hint="eastAsia" w:ascii="宋体" w:hAnsi="宋体" w:eastAsia="宋体" w:cs="宋体"/>
                <w:b w:val="0"/>
                <w:bCs w:val="0"/>
                <w:color w:val="000000"/>
                <w:spacing w:val="0"/>
                <w:sz w:val="21"/>
                <w:szCs w:val="21"/>
                <w:lang w:eastAsia="zh-CN"/>
              </w:rPr>
              <w:t>棠外</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刘</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勇</w:t>
            </w:r>
          </w:p>
          <w:p>
            <w:pPr>
              <w:pBdr>
                <w:bottom w:val="none" w:color="auto" w:sz="0" w:space="0"/>
              </w:pBd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授课教师</w:t>
            </w: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主题：送教活动磨课</w:t>
            </w:r>
          </w:p>
          <w:p>
            <w:pPr>
              <w:snapToGrid w:val="0"/>
              <w:spacing w:before="0" w:after="0" w:line="240" w:lineRule="auto"/>
              <w:ind w:left="0" w:right="0" w:firstLine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1.学员1授课</w:t>
            </w:r>
          </w:p>
          <w:p>
            <w:pPr>
              <w:snapToGrid w:val="0"/>
              <w:spacing w:before="0" w:after="0" w:line="240" w:lineRule="auto"/>
              <w:ind w:left="0" w:right="0" w:firstLine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2.学员2授课</w:t>
            </w:r>
          </w:p>
          <w:p>
            <w:pPr>
              <w:snapToGrid w:val="0"/>
              <w:spacing w:before="0" w:after="0" w:line="240" w:lineRule="auto"/>
              <w:ind w:left="336" w:leftChars="0" w:right="0" w:rightChars="0" w:hanging="336"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3.工作室成员评课</w:t>
            </w:r>
          </w:p>
          <w:p>
            <w:pPr>
              <w:pBdr>
                <w:bottom w:val="none" w:color="auto" w:sz="0" w:space="0"/>
              </w:pBdr>
              <w:snapToGrid w:val="0"/>
              <w:spacing w:before="0" w:after="0" w:line="240" w:lineRule="auto"/>
              <w:ind w:left="0" w:leftChars="0" w:right="0" w:rightChars="0" w:firstLine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4.导师刘勇点评、做总结</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主持：杨必容</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照相：杨必容</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简讯：敬炜煊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both"/>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10月26日</w:t>
            </w:r>
          </w:p>
        </w:tc>
        <w:tc>
          <w:tcPr>
            <w:tcW w:w="160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14:30-18:00</w:t>
            </w: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送教学校</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刘勇</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授课教师</w:t>
            </w: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主题：工作室送教活动</w:t>
            </w:r>
          </w:p>
          <w:p>
            <w:pPr>
              <w:numPr>
                <w:ilvl w:val="0"/>
                <w:numId w:val="0"/>
              </w:numPr>
              <w:snapToGrid w:val="0"/>
              <w:spacing w:before="0" w:after="0" w:line="240" w:lineRule="auto"/>
              <w:ind w:leftChars="-160" w:right="0" w:right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1  1.</w:t>
            </w:r>
            <w:r>
              <w:rPr>
                <w:rFonts w:hint="eastAsia" w:ascii="宋体" w:hAnsi="宋体" w:eastAsia="宋体" w:cs="宋体"/>
                <w:b w:val="0"/>
                <w:bCs w:val="0"/>
                <w:color w:val="000000"/>
                <w:spacing w:val="0"/>
                <w:sz w:val="21"/>
                <w:szCs w:val="21"/>
              </w:rPr>
              <w:t>学员</w:t>
            </w:r>
            <w:r>
              <w:rPr>
                <w:rFonts w:hint="eastAsia" w:ascii="宋体" w:hAnsi="宋体" w:eastAsia="宋体" w:cs="宋体"/>
                <w:b w:val="0"/>
                <w:bCs w:val="0"/>
                <w:color w:val="000000"/>
                <w:spacing w:val="0"/>
                <w:sz w:val="21"/>
                <w:szCs w:val="21"/>
                <w:lang w:val="en-US" w:eastAsia="zh-CN"/>
              </w:rPr>
              <w:t>1</w:t>
            </w:r>
            <w:r>
              <w:rPr>
                <w:rFonts w:hint="eastAsia" w:ascii="宋体" w:hAnsi="宋体" w:eastAsia="宋体" w:cs="宋体"/>
                <w:b w:val="0"/>
                <w:bCs w:val="0"/>
                <w:color w:val="000000"/>
                <w:spacing w:val="0"/>
                <w:sz w:val="21"/>
                <w:szCs w:val="21"/>
              </w:rPr>
              <w:t>授送教课</w:t>
            </w:r>
          </w:p>
          <w:p>
            <w:pPr>
              <w:numPr>
                <w:ilvl w:val="0"/>
                <w:numId w:val="0"/>
              </w:numPr>
              <w:snapToGrid w:val="0"/>
              <w:spacing w:before="0" w:after="0" w:line="240" w:lineRule="auto"/>
              <w:ind w:right="0" w:right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2.</w:t>
            </w:r>
            <w:r>
              <w:rPr>
                <w:rFonts w:hint="eastAsia" w:ascii="宋体" w:hAnsi="宋体" w:eastAsia="宋体" w:cs="宋体"/>
                <w:b w:val="0"/>
                <w:bCs w:val="0"/>
                <w:color w:val="000000"/>
                <w:spacing w:val="0"/>
                <w:sz w:val="21"/>
                <w:szCs w:val="21"/>
              </w:rPr>
              <w:t>学员2授送教课</w:t>
            </w:r>
          </w:p>
          <w:p>
            <w:pPr>
              <w:numPr>
                <w:ilvl w:val="0"/>
                <w:numId w:val="0"/>
              </w:numPr>
              <w:snapToGrid w:val="0"/>
              <w:spacing w:before="0" w:after="0" w:line="240" w:lineRule="auto"/>
              <w:ind w:right="0" w:right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3.</w:t>
            </w:r>
            <w:r>
              <w:rPr>
                <w:rFonts w:hint="eastAsia" w:ascii="宋体" w:hAnsi="宋体" w:eastAsia="宋体" w:cs="宋体"/>
                <w:b w:val="0"/>
                <w:bCs w:val="0"/>
                <w:color w:val="000000"/>
                <w:spacing w:val="0"/>
                <w:sz w:val="21"/>
                <w:szCs w:val="21"/>
              </w:rPr>
              <w:t>导师刘勇做讲座</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送教学校全体语文老师</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主持：袁榕蔓</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照相：杨必容</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简讯：杨必容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0"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罗宗绪工作室</w:t>
            </w:r>
          </w:p>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10月11日</w:t>
            </w:r>
          </w:p>
        </w:tc>
        <w:tc>
          <w:tcPr>
            <w:tcW w:w="160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0"/>
                <w:sz w:val="21"/>
                <w:szCs w:val="21"/>
              </w:rPr>
              <w:t>14：30-17：30</w:t>
            </w:r>
          </w:p>
        </w:tc>
        <w:tc>
          <w:tcPr>
            <w:tcW w:w="133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i w:val="0"/>
                <w:strike w:val="0"/>
                <w:color w:val="000000"/>
                <w:spacing w:val="0"/>
                <w:sz w:val="21"/>
                <w:szCs w:val="21"/>
                <w:u w:val="none"/>
              </w:rPr>
              <w:t>双中实验校</w:t>
            </w: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赵丹丹朱雪娇罗宗绪</w:t>
            </w:r>
          </w:p>
        </w:tc>
        <w:tc>
          <w:tcPr>
            <w:tcW w:w="4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left"/>
              <w:rPr>
                <w:rFonts w:hint="eastAsia" w:ascii="宋体" w:hAnsi="宋体" w:eastAsia="宋体" w:cs="宋体"/>
                <w:b w:val="0"/>
                <w:bCs w:val="0"/>
                <w:i w:val="0"/>
                <w:strike w:val="0"/>
                <w:color w:val="000000"/>
                <w:spacing w:val="0"/>
                <w:sz w:val="21"/>
                <w:szCs w:val="21"/>
                <w:u w:val="none"/>
                <w:lang w:val="en-US" w:eastAsia="zh-CN"/>
              </w:rPr>
            </w:pPr>
            <w:r>
              <w:rPr>
                <w:rFonts w:hint="eastAsia" w:ascii="宋体" w:hAnsi="宋体" w:eastAsia="宋体" w:cs="宋体"/>
                <w:b w:val="0"/>
                <w:bCs w:val="0"/>
                <w:i w:val="0"/>
                <w:strike w:val="0"/>
                <w:color w:val="000000"/>
                <w:spacing w:val="0"/>
                <w:sz w:val="21"/>
                <w:szCs w:val="21"/>
                <w:u w:val="none"/>
              </w:rPr>
              <w:t>专题讲座：让学生思维进阶的学习设</w:t>
            </w:r>
            <w:r>
              <w:rPr>
                <w:rFonts w:hint="eastAsia" w:ascii="宋体" w:hAnsi="宋体" w:eastAsia="宋体" w:cs="宋体"/>
                <w:b w:val="0"/>
                <w:bCs w:val="0"/>
                <w:i w:val="0"/>
                <w:strike w:val="0"/>
                <w:color w:val="000000"/>
                <w:spacing w:val="0"/>
                <w:sz w:val="21"/>
                <w:szCs w:val="21"/>
                <w:u w:val="none"/>
                <w:lang w:val="en-US" w:eastAsia="zh-CN"/>
              </w:rPr>
              <w:t>计</w:t>
            </w:r>
          </w:p>
          <w:p>
            <w:pPr>
              <w:numPr>
                <w:ilvl w:val="0"/>
                <w:numId w:val="0"/>
              </w:numPr>
              <w:snapToGrid w:val="0"/>
              <w:spacing w:before="0" w:after="0" w:line="240" w:lineRule="auto"/>
              <w:ind w:right="0" w:rightChars="0"/>
              <w:jc w:val="left"/>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lang w:val="en-US" w:eastAsia="zh-CN"/>
              </w:rPr>
              <w:t>1.</w:t>
            </w:r>
            <w:r>
              <w:rPr>
                <w:rFonts w:hint="eastAsia" w:ascii="宋体" w:hAnsi="宋体" w:eastAsia="宋体" w:cs="宋体"/>
                <w:b w:val="0"/>
                <w:bCs w:val="0"/>
                <w:i w:val="0"/>
                <w:strike w:val="0"/>
                <w:color w:val="000000"/>
                <w:spacing w:val="0"/>
                <w:sz w:val="21"/>
                <w:szCs w:val="21"/>
                <w:u w:val="none"/>
              </w:rPr>
              <w:t>赵丹丹交流《函数》的学习设计</w:t>
            </w:r>
          </w:p>
          <w:p>
            <w:pPr>
              <w:numPr>
                <w:ilvl w:val="0"/>
                <w:numId w:val="0"/>
              </w:numPr>
              <w:snapToGrid w:val="0"/>
              <w:spacing w:before="0" w:after="0" w:line="240" w:lineRule="auto"/>
              <w:ind w:right="0" w:rightChars="0"/>
              <w:jc w:val="left"/>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lang w:val="en-US" w:eastAsia="zh-CN"/>
              </w:rPr>
              <w:t>2.</w:t>
            </w:r>
            <w:r>
              <w:rPr>
                <w:rFonts w:hint="eastAsia" w:ascii="宋体" w:hAnsi="宋体" w:eastAsia="宋体" w:cs="宋体"/>
                <w:b w:val="0"/>
                <w:bCs w:val="0"/>
                <w:i w:val="0"/>
                <w:strike w:val="0"/>
                <w:color w:val="000000"/>
                <w:spacing w:val="0"/>
                <w:sz w:val="21"/>
                <w:szCs w:val="21"/>
                <w:u w:val="none"/>
              </w:rPr>
              <w:t>朱雪娇交流《一次函数》的学习设计</w:t>
            </w:r>
          </w:p>
          <w:p>
            <w:pPr>
              <w:snapToGrid w:val="0"/>
              <w:spacing w:before="0" w:after="0" w:line="240" w:lineRule="auto"/>
              <w:ind w:left="0" w:right="0" w:hanging="360"/>
              <w:jc w:val="left"/>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 xml:space="preserve"> </w:t>
            </w:r>
            <w:r>
              <w:rPr>
                <w:rFonts w:hint="eastAsia" w:ascii="宋体" w:hAnsi="宋体" w:eastAsia="宋体" w:cs="宋体"/>
                <w:b w:val="0"/>
                <w:bCs w:val="0"/>
                <w:i w:val="0"/>
                <w:strike w:val="0"/>
                <w:color w:val="000000"/>
                <w:spacing w:val="0"/>
                <w:sz w:val="21"/>
                <w:szCs w:val="21"/>
                <w:u w:val="none"/>
                <w:lang w:val="en-US" w:eastAsia="zh-CN"/>
              </w:rPr>
              <w:t xml:space="preserve"> </w:t>
            </w:r>
            <w:r>
              <w:rPr>
                <w:rFonts w:hint="eastAsia" w:ascii="宋体" w:hAnsi="宋体" w:eastAsia="宋体" w:cs="宋体"/>
                <w:b w:val="0"/>
                <w:bCs w:val="0"/>
                <w:i w:val="0"/>
                <w:strike w:val="0"/>
                <w:color w:val="000000"/>
                <w:spacing w:val="0"/>
                <w:sz w:val="21"/>
                <w:szCs w:val="21"/>
                <w:u w:val="none"/>
              </w:rPr>
              <w:t>33.罗宗绪讲座《让学生思维进阶的学习设计》</w:t>
            </w:r>
          </w:p>
        </w:tc>
        <w:tc>
          <w:tcPr>
            <w:tcW w:w="1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主持：刘丽红</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照相：朱菲博</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简讯：朱雪娇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10月25日</w:t>
            </w:r>
          </w:p>
        </w:tc>
        <w:tc>
          <w:tcPr>
            <w:tcW w:w="160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0"/>
                <w:sz w:val="21"/>
                <w:szCs w:val="21"/>
              </w:rPr>
              <w:t>14:30—17：30</w:t>
            </w:r>
          </w:p>
        </w:tc>
        <w:tc>
          <w:tcPr>
            <w:tcW w:w="133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双中实验校</w:t>
            </w: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刘远超</w:t>
            </w:r>
          </w:p>
          <w:p>
            <w:pPr>
              <w:snapToGrid w:val="0"/>
              <w:spacing w:before="0" w:after="0" w:line="240" w:lineRule="auto"/>
              <w:ind w:left="0" w:right="0"/>
              <w:jc w:val="center"/>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杨迤番</w:t>
            </w:r>
          </w:p>
        </w:tc>
        <w:tc>
          <w:tcPr>
            <w:tcW w:w="4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专题讲座：思维进阶与核心素养</w:t>
            </w:r>
          </w:p>
          <w:p>
            <w:pPr>
              <w:numPr>
                <w:ilvl w:val="0"/>
                <w:numId w:val="9"/>
              </w:numPr>
              <w:snapToGrid w:val="0"/>
              <w:spacing w:before="0" w:after="0" w:line="240" w:lineRule="auto"/>
              <w:ind w:left="0" w:right="0"/>
              <w:jc w:val="left"/>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刘远超展示课《有理数的运算》</w:t>
            </w:r>
          </w:p>
          <w:p>
            <w:pPr>
              <w:numPr>
                <w:ilvl w:val="0"/>
                <w:numId w:val="0"/>
              </w:numPr>
              <w:snapToGrid w:val="0"/>
              <w:spacing w:before="0" w:after="0" w:line="240" w:lineRule="auto"/>
              <w:ind w:right="0" w:rightChars="0"/>
              <w:jc w:val="left"/>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2.杨迤番展示课《有理数的运算》</w:t>
            </w:r>
          </w:p>
        </w:tc>
        <w:tc>
          <w:tcPr>
            <w:tcW w:w="1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主持：罗宗绪</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照相：朱菲博</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简讯：刘丽红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李中军工作室</w:t>
            </w:r>
          </w:p>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10月10日</w:t>
            </w:r>
          </w:p>
        </w:tc>
        <w:tc>
          <w:tcPr>
            <w:tcW w:w="160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14：30-17：30</w:t>
            </w: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棠湖中学</w:t>
            </w:r>
          </w:p>
          <w:p>
            <w:pP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空港校区</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吴利琼罗</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祥</w:t>
            </w:r>
          </w:p>
          <w:p>
            <w:pPr>
              <w:snapToGrid w:val="0"/>
              <w:spacing w:before="0" w:after="0" w:line="40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李中军</w:t>
            </w: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firstLine="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主题：数学课堂研讨（送教活动）</w:t>
            </w:r>
          </w:p>
          <w:p>
            <w:pPr>
              <w:snapToGrid w:val="0"/>
              <w:spacing w:before="0" w:after="0" w:line="400" w:lineRule="exact"/>
              <w:ind w:left="0" w:right="0" w:firstLine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w:t>
            </w:r>
            <w:r>
              <w:rPr>
                <w:rFonts w:hint="eastAsia" w:ascii="宋体" w:hAnsi="宋体" w:eastAsia="宋体" w:cs="宋体"/>
                <w:b w:val="0"/>
                <w:bCs w:val="0"/>
                <w:color w:val="000000"/>
                <w:spacing w:val="0"/>
                <w:sz w:val="21"/>
                <w:szCs w:val="21"/>
                <w:lang w:val="en-US" w:eastAsia="zh-CN"/>
              </w:rPr>
              <w:t>.</w:t>
            </w:r>
            <w:r>
              <w:rPr>
                <w:rFonts w:hint="eastAsia" w:ascii="宋体" w:hAnsi="宋体" w:eastAsia="宋体" w:cs="宋体"/>
                <w:b w:val="0"/>
                <w:bCs w:val="0"/>
                <w:color w:val="000000"/>
                <w:spacing w:val="0"/>
                <w:sz w:val="21"/>
                <w:szCs w:val="21"/>
              </w:rPr>
              <w:t>课例展示：吴利琼、罗祥</w:t>
            </w:r>
          </w:p>
          <w:p>
            <w:pPr>
              <w:numPr>
                <w:ilvl w:val="0"/>
                <w:numId w:val="0"/>
              </w:numPr>
              <w:snapToGrid w:val="0"/>
              <w:spacing w:before="0" w:after="0" w:line="240" w:lineRule="auto"/>
              <w:ind w:leftChars="0" w:right="0" w:right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w:t>
            </w:r>
            <w:r>
              <w:rPr>
                <w:rFonts w:hint="eastAsia" w:ascii="宋体" w:hAnsi="宋体" w:eastAsia="宋体" w:cs="宋体"/>
                <w:b w:val="0"/>
                <w:bCs w:val="0"/>
                <w:color w:val="000000"/>
                <w:spacing w:val="0"/>
                <w:sz w:val="21"/>
                <w:szCs w:val="21"/>
                <w:lang w:val="en-US" w:eastAsia="zh-CN"/>
              </w:rPr>
              <w:t>.</w:t>
            </w:r>
            <w:r>
              <w:rPr>
                <w:rFonts w:hint="eastAsia" w:ascii="宋体" w:hAnsi="宋体" w:eastAsia="宋体" w:cs="宋体"/>
                <w:b w:val="0"/>
                <w:bCs w:val="0"/>
                <w:color w:val="000000"/>
                <w:spacing w:val="0"/>
                <w:sz w:val="21"/>
                <w:szCs w:val="21"/>
              </w:rPr>
              <w:t>学员议课、导师评课</w:t>
            </w:r>
          </w:p>
          <w:p>
            <w:pPr>
              <w:numPr>
                <w:ilvl w:val="0"/>
                <w:numId w:val="0"/>
              </w:numPr>
              <w:snapToGrid w:val="0"/>
              <w:spacing w:before="0" w:after="0" w:line="240" w:lineRule="auto"/>
              <w:ind w:leftChars="0" w:right="0" w:right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3.导师专题讲座</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工作室全体成员、空港校区数学教师</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主持：王家勤</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照相：罗祥</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简报：李宇潇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10月24日</w:t>
            </w:r>
          </w:p>
        </w:tc>
        <w:tc>
          <w:tcPr>
            <w:tcW w:w="160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14：30-17：30</w:t>
            </w: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送教学校</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李中军</w:t>
            </w: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firstLine="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主题：数学课堂研讨（送教活动）</w:t>
            </w:r>
          </w:p>
          <w:p>
            <w:pPr>
              <w:snapToGrid w:val="0"/>
              <w:spacing w:before="0" w:after="0" w:line="400" w:lineRule="exact"/>
              <w:ind w:left="0" w:right="0" w:firstLine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w:t>
            </w:r>
            <w:r>
              <w:rPr>
                <w:rFonts w:hint="eastAsia" w:ascii="宋体" w:hAnsi="宋体" w:eastAsia="宋体" w:cs="宋体"/>
                <w:b w:val="0"/>
                <w:bCs w:val="0"/>
                <w:color w:val="000000"/>
                <w:spacing w:val="0"/>
                <w:sz w:val="21"/>
                <w:szCs w:val="21"/>
                <w:lang w:val="en-US" w:eastAsia="zh-CN"/>
              </w:rPr>
              <w:t>.</w:t>
            </w:r>
            <w:r>
              <w:rPr>
                <w:rFonts w:hint="eastAsia" w:ascii="宋体" w:hAnsi="宋体" w:eastAsia="宋体" w:cs="宋体"/>
                <w:b w:val="0"/>
                <w:bCs w:val="0"/>
                <w:color w:val="000000"/>
                <w:spacing w:val="0"/>
                <w:sz w:val="21"/>
                <w:szCs w:val="21"/>
              </w:rPr>
              <w:t>课例展示：学员1、学员2</w:t>
            </w:r>
          </w:p>
          <w:p>
            <w:pPr>
              <w:numPr>
                <w:ilvl w:val="0"/>
                <w:numId w:val="0"/>
              </w:numPr>
              <w:snapToGrid w:val="0"/>
              <w:spacing w:before="0" w:after="0" w:line="240" w:lineRule="auto"/>
              <w:ind w:leftChars="0" w:right="0" w:right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w:t>
            </w:r>
            <w:r>
              <w:rPr>
                <w:rFonts w:hint="eastAsia" w:ascii="宋体" w:hAnsi="宋体" w:eastAsia="宋体" w:cs="宋体"/>
                <w:b w:val="0"/>
                <w:bCs w:val="0"/>
                <w:color w:val="000000"/>
                <w:spacing w:val="0"/>
                <w:sz w:val="21"/>
                <w:szCs w:val="21"/>
                <w:lang w:val="en-US" w:eastAsia="zh-CN"/>
              </w:rPr>
              <w:t>.</w:t>
            </w:r>
            <w:r>
              <w:rPr>
                <w:rFonts w:hint="eastAsia" w:ascii="宋体" w:hAnsi="宋体" w:eastAsia="宋体" w:cs="宋体"/>
                <w:b w:val="0"/>
                <w:bCs w:val="0"/>
                <w:color w:val="000000"/>
                <w:spacing w:val="0"/>
                <w:sz w:val="21"/>
                <w:szCs w:val="21"/>
              </w:rPr>
              <w:t>学员议课、导师评课</w:t>
            </w:r>
          </w:p>
          <w:p>
            <w:pPr>
              <w:numPr>
                <w:ilvl w:val="0"/>
                <w:numId w:val="0"/>
              </w:numPr>
              <w:snapToGrid w:val="0"/>
              <w:spacing w:before="0" w:after="0" w:line="240" w:lineRule="auto"/>
              <w:ind w:leftChars="0" w:right="0" w:right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3.导师专题讲座</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主持：张瑞</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照相：孟瑞</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简报：刘志兵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85"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曹军才工作室</w:t>
            </w:r>
          </w:p>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10月12日</w:t>
            </w:r>
          </w:p>
        </w:tc>
        <w:tc>
          <w:tcPr>
            <w:tcW w:w="1608"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14：00-17：30</w:t>
            </w: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腾讯会议</w:t>
            </w:r>
          </w:p>
          <w:p>
            <w:pPr>
              <w:pBdr>
                <w:bottom w:val="none" w:color="auto" w:sz="0" w:space="0"/>
              </w:pBd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网络研修</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文卫星</w:t>
            </w:r>
          </w:p>
          <w:p>
            <w:pPr>
              <w:snapToGrid w:val="0"/>
              <w:spacing w:before="0" w:after="0" w:line="400" w:lineRule="exact"/>
              <w:ind w:right="0"/>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曹军才</w:t>
            </w: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主题：数学试题的命制</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w:t>
            </w:r>
            <w:r>
              <w:rPr>
                <w:rFonts w:hint="eastAsia" w:ascii="宋体" w:hAnsi="宋体" w:eastAsia="宋体" w:cs="宋体"/>
                <w:b w:val="0"/>
                <w:bCs w:val="0"/>
                <w:color w:val="000000"/>
                <w:spacing w:val="0"/>
                <w:sz w:val="21"/>
                <w:szCs w:val="21"/>
                <w:lang w:val="en-US" w:eastAsia="zh-CN"/>
              </w:rPr>
              <w:t>.</w:t>
            </w:r>
            <w:r>
              <w:rPr>
                <w:rFonts w:hint="eastAsia" w:ascii="宋体" w:hAnsi="宋体" w:eastAsia="宋体" w:cs="宋体"/>
                <w:b w:val="0"/>
                <w:bCs w:val="0"/>
                <w:color w:val="000000"/>
                <w:spacing w:val="0"/>
                <w:sz w:val="21"/>
                <w:szCs w:val="21"/>
              </w:rPr>
              <w:t>专家讲座：上海市特级教师文卫星</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w:t>
            </w:r>
            <w:r>
              <w:rPr>
                <w:rFonts w:hint="eastAsia" w:ascii="宋体" w:hAnsi="宋体" w:eastAsia="宋体" w:cs="宋体"/>
                <w:b w:val="0"/>
                <w:bCs w:val="0"/>
                <w:color w:val="000000"/>
                <w:spacing w:val="0"/>
                <w:sz w:val="21"/>
                <w:szCs w:val="21"/>
                <w:lang w:val="en-US" w:eastAsia="zh-CN"/>
              </w:rPr>
              <w:t>.</w:t>
            </w:r>
            <w:r>
              <w:rPr>
                <w:rFonts w:hint="eastAsia" w:ascii="宋体" w:hAnsi="宋体" w:eastAsia="宋体" w:cs="宋体"/>
                <w:b w:val="0"/>
                <w:bCs w:val="0"/>
                <w:color w:val="000000"/>
                <w:spacing w:val="0"/>
                <w:sz w:val="21"/>
                <w:szCs w:val="21"/>
              </w:rPr>
              <w:t>市级课题结题探讨</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主持：赵一凡</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照相：王先义</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简报：王先义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10月28日</w:t>
            </w:r>
          </w:p>
        </w:tc>
        <w:tc>
          <w:tcPr>
            <w:tcW w:w="1608"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14：00-17：30</w:t>
            </w: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双流中学</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曹军才</w:t>
            </w:r>
          </w:p>
          <w:p>
            <w:pPr>
              <w:snapToGrid w:val="0"/>
              <w:spacing w:before="0" w:after="0" w:line="400" w:lineRule="exact"/>
              <w:ind w:right="0"/>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pacing w:val="0"/>
                <w:sz w:val="21"/>
                <w:szCs w:val="21"/>
                <w:lang w:val="en-US" w:eastAsia="zh-CN"/>
              </w:rPr>
              <w:t>张玉华</w:t>
            </w: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主题：工作室市级课题结题</w:t>
            </w:r>
          </w:p>
          <w:p>
            <w:pPr>
              <w:snapToGrid w:val="0"/>
              <w:spacing w:before="0" w:after="0" w:line="240" w:lineRule="auto"/>
              <w:ind w:right="0"/>
              <w:jc w:val="left"/>
              <w:rPr>
                <w:rFonts w:hint="eastAsia" w:ascii="宋体" w:hAnsi="宋体" w:eastAsia="宋体" w:cs="宋体"/>
                <w:b w:val="0"/>
                <w:bCs w:val="0"/>
                <w:color w:val="000000"/>
                <w:spacing w:val="0"/>
                <w:sz w:val="21"/>
                <w:szCs w:val="21"/>
                <w:lang w:val="en-US"/>
              </w:rPr>
            </w:pPr>
            <w:r>
              <w:rPr>
                <w:rFonts w:hint="eastAsia" w:ascii="宋体" w:hAnsi="宋体" w:eastAsia="宋体" w:cs="宋体"/>
                <w:b w:val="0"/>
                <w:bCs w:val="0"/>
                <w:color w:val="000000"/>
                <w:spacing w:val="0"/>
                <w:sz w:val="21"/>
                <w:szCs w:val="21"/>
              </w:rPr>
              <w:t>1</w:t>
            </w:r>
            <w:r>
              <w:rPr>
                <w:rFonts w:hint="eastAsia" w:ascii="宋体" w:hAnsi="宋体" w:eastAsia="宋体" w:cs="宋体"/>
                <w:b w:val="0"/>
                <w:bCs w:val="0"/>
                <w:color w:val="000000"/>
                <w:spacing w:val="0"/>
                <w:sz w:val="21"/>
                <w:szCs w:val="21"/>
                <w:lang w:val="en-US" w:eastAsia="zh-CN"/>
              </w:rPr>
              <w:t>.工作室汇报结题报告</w:t>
            </w:r>
          </w:p>
          <w:p>
            <w:pPr>
              <w:snapToGrid w:val="0"/>
              <w:spacing w:before="0" w:after="0" w:line="240" w:lineRule="auto"/>
              <w:ind w:right="0"/>
              <w:jc w:val="left"/>
              <w:rPr>
                <w:rFonts w:hint="eastAsia" w:ascii="宋体" w:hAnsi="宋体" w:eastAsia="宋体" w:cs="宋体"/>
                <w:b w:val="0"/>
                <w:bCs w:val="0"/>
                <w:color w:val="000000"/>
                <w:spacing w:val="0"/>
                <w:sz w:val="21"/>
                <w:szCs w:val="21"/>
                <w:lang w:val="en-US" w:eastAsia="zh-CN"/>
              </w:rPr>
            </w:pPr>
            <w:r>
              <w:rPr>
                <w:rFonts w:hint="eastAsia" w:ascii="宋体" w:hAnsi="宋体" w:eastAsia="宋体" w:cs="宋体"/>
                <w:b w:val="0"/>
                <w:bCs w:val="0"/>
                <w:color w:val="000000"/>
                <w:spacing w:val="0"/>
                <w:sz w:val="21"/>
                <w:szCs w:val="21"/>
              </w:rPr>
              <w:t>2</w:t>
            </w:r>
            <w:r>
              <w:rPr>
                <w:rFonts w:hint="eastAsia" w:ascii="宋体" w:hAnsi="宋体" w:eastAsia="宋体" w:cs="宋体"/>
                <w:b w:val="0"/>
                <w:bCs w:val="0"/>
                <w:color w:val="000000"/>
                <w:spacing w:val="0"/>
                <w:sz w:val="21"/>
                <w:szCs w:val="21"/>
                <w:lang w:val="en-US" w:eastAsia="zh-CN"/>
              </w:rPr>
              <w:t>.专家指导</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主持：李莎莎</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照相：王  雯</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简报：王  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65"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李</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鹏工作室</w:t>
            </w:r>
          </w:p>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10月13日</w:t>
            </w:r>
          </w:p>
        </w:tc>
        <w:tc>
          <w:tcPr>
            <w:tcW w:w="160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9:40—12：00</w:t>
            </w:r>
          </w:p>
        </w:tc>
        <w:tc>
          <w:tcPr>
            <w:tcW w:w="133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p>
          <w:p>
            <w:pPr>
              <w:snapToGrid w:val="0"/>
              <w:spacing w:before="0" w:after="0" w:line="240" w:lineRule="auto"/>
              <w:ind w:right="0"/>
              <w:jc w:val="center"/>
              <w:rPr>
                <w:rFonts w:hint="eastAsia" w:ascii="宋体" w:hAnsi="宋体" w:eastAsia="宋体" w:cs="宋体"/>
                <w:b w:val="0"/>
                <w:bCs w:val="0"/>
                <w:color w:val="000000"/>
                <w:spacing w:val="0"/>
                <w:sz w:val="21"/>
                <w:szCs w:val="21"/>
                <w:lang w:eastAsia="zh-CN"/>
              </w:rPr>
            </w:pPr>
            <w:r>
              <w:rPr>
                <w:rFonts w:hint="eastAsia" w:ascii="宋体" w:hAnsi="宋体" w:eastAsia="宋体" w:cs="宋体"/>
                <w:b w:val="0"/>
                <w:bCs w:val="0"/>
                <w:color w:val="000000"/>
                <w:spacing w:val="0"/>
                <w:sz w:val="21"/>
                <w:szCs w:val="21"/>
              </w:rPr>
              <w:t>棠</w:t>
            </w:r>
            <w:r>
              <w:rPr>
                <w:rFonts w:hint="eastAsia" w:ascii="宋体" w:hAnsi="宋体" w:eastAsia="宋体" w:cs="宋体"/>
                <w:b w:val="0"/>
                <w:bCs w:val="0"/>
                <w:color w:val="000000"/>
                <w:spacing w:val="0"/>
                <w:sz w:val="21"/>
                <w:szCs w:val="21"/>
                <w:lang w:val="en-US" w:eastAsia="zh-CN"/>
              </w:rPr>
              <w:t>湖</w:t>
            </w:r>
            <w:r>
              <w:rPr>
                <w:rFonts w:hint="eastAsia" w:ascii="宋体" w:hAnsi="宋体" w:eastAsia="宋体" w:cs="宋体"/>
                <w:b w:val="0"/>
                <w:bCs w:val="0"/>
                <w:color w:val="000000"/>
                <w:spacing w:val="0"/>
                <w:sz w:val="21"/>
                <w:szCs w:val="21"/>
              </w:rPr>
              <w:t>中</w:t>
            </w:r>
            <w:r>
              <w:rPr>
                <w:rFonts w:hint="eastAsia" w:ascii="宋体" w:hAnsi="宋体" w:eastAsia="宋体" w:cs="宋体"/>
                <w:b w:val="0"/>
                <w:bCs w:val="0"/>
                <w:color w:val="000000"/>
                <w:spacing w:val="0"/>
                <w:sz w:val="21"/>
                <w:szCs w:val="21"/>
                <w:lang w:val="en-US" w:eastAsia="zh-CN"/>
              </w:rPr>
              <w:t>学</w:t>
            </w:r>
          </w:p>
          <w:p>
            <w:pPr>
              <w:snapToGrid w:val="0"/>
              <w:spacing w:before="0" w:after="0" w:line="240" w:lineRule="auto"/>
              <w:ind w:right="0"/>
              <w:jc w:val="center"/>
              <w:rPr>
                <w:rFonts w:hint="eastAsia" w:ascii="宋体" w:hAnsi="宋体" w:eastAsia="宋体" w:cs="宋体"/>
                <w:b w:val="0"/>
                <w:bCs w:val="0"/>
                <w:color w:val="000000"/>
                <w:sz w:val="21"/>
                <w:szCs w:val="21"/>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谢东升</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王毓晗</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张</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倩</w:t>
            </w:r>
          </w:p>
        </w:tc>
        <w:tc>
          <w:tcPr>
            <w:tcW w:w="4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主题：高中英语阅读批判性思维融合</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1.谢东升读书分享《我们如何思维》</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2.讲座《怎样培养学生思维品质》</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3.王毓晗和张倩的课例初说课</w:t>
            </w:r>
          </w:p>
          <w:p>
            <w:pPr>
              <w:snapToGrid w:val="0"/>
              <w:spacing w:before="0" w:after="0" w:line="240" w:lineRule="auto"/>
              <w:ind w:right="0" w:firstLine="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4.导师李鹏总结</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主持：张倩</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照片：杨文佳</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简报：杨文佳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24"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10月20日</w:t>
            </w:r>
          </w:p>
        </w:tc>
        <w:tc>
          <w:tcPr>
            <w:tcW w:w="160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9:40—12：00</w:t>
            </w:r>
          </w:p>
        </w:tc>
        <w:tc>
          <w:tcPr>
            <w:tcW w:w="133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棠</w:t>
            </w:r>
            <w:r>
              <w:rPr>
                <w:rFonts w:hint="eastAsia" w:ascii="宋体" w:hAnsi="宋体" w:eastAsia="宋体" w:cs="宋体"/>
                <w:b w:val="0"/>
                <w:bCs w:val="0"/>
                <w:color w:val="000000"/>
                <w:spacing w:val="0"/>
                <w:sz w:val="21"/>
                <w:szCs w:val="21"/>
                <w:lang w:val="en-US" w:eastAsia="zh-CN"/>
              </w:rPr>
              <w:t>湖</w:t>
            </w:r>
            <w:r>
              <w:rPr>
                <w:rFonts w:hint="eastAsia" w:ascii="宋体" w:hAnsi="宋体" w:eastAsia="宋体" w:cs="宋体"/>
                <w:b w:val="0"/>
                <w:bCs w:val="0"/>
                <w:color w:val="000000"/>
                <w:spacing w:val="0"/>
                <w:sz w:val="21"/>
                <w:szCs w:val="21"/>
              </w:rPr>
              <w:t>中</w:t>
            </w:r>
            <w:r>
              <w:rPr>
                <w:rFonts w:hint="eastAsia" w:ascii="宋体" w:hAnsi="宋体" w:eastAsia="宋体" w:cs="宋体"/>
                <w:b w:val="0"/>
                <w:bCs w:val="0"/>
                <w:color w:val="000000"/>
                <w:spacing w:val="0"/>
                <w:sz w:val="21"/>
                <w:szCs w:val="21"/>
                <w:lang w:val="en-US" w:eastAsia="zh-CN"/>
              </w:rPr>
              <w:t>学</w:t>
            </w: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刘</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萍</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向</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阳</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王毓晗</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张</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倩</w:t>
            </w:r>
          </w:p>
        </w:tc>
        <w:tc>
          <w:tcPr>
            <w:tcW w:w="4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主题：高中英语阅读批判性思维融合</w:t>
            </w:r>
          </w:p>
          <w:p>
            <w:pPr>
              <w:numPr>
                <w:ilvl w:val="0"/>
                <w:numId w:val="10"/>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刘萍、向阳讲座《高中英语阅读批判性思维培养》初讲</w:t>
            </w:r>
          </w:p>
          <w:p>
            <w:pPr>
              <w:snapToGrid w:val="0"/>
              <w:spacing w:before="0" w:after="0" w:line="240" w:lineRule="auto"/>
              <w:ind w:right="0" w:firstLine="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2.王毓晗和张倩再次说课</w:t>
            </w:r>
          </w:p>
          <w:p>
            <w:pPr>
              <w:snapToGrid w:val="0"/>
              <w:spacing w:before="0" w:after="0" w:line="240" w:lineRule="auto"/>
              <w:ind w:leftChars="0" w:right="0"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4.导师李鹏点评总结</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主持：陈静</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照相：钟慧</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简报：钟慧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10月27日</w:t>
            </w:r>
          </w:p>
        </w:tc>
        <w:tc>
          <w:tcPr>
            <w:tcW w:w="160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7：55—12：00</w:t>
            </w:r>
          </w:p>
        </w:tc>
        <w:tc>
          <w:tcPr>
            <w:tcW w:w="133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p>
          <w:p>
            <w:pPr>
              <w:snapToGrid w:val="0"/>
              <w:spacing w:before="0" w:after="0" w:line="240" w:lineRule="auto"/>
              <w:ind w:right="0"/>
              <w:jc w:val="center"/>
              <w:rPr>
                <w:rFonts w:hint="eastAsia" w:ascii="宋体" w:hAnsi="宋体" w:eastAsia="宋体" w:cs="宋体"/>
                <w:b w:val="0"/>
                <w:bCs w:val="0"/>
                <w:color w:val="000000"/>
                <w:spacing w:val="0"/>
                <w:sz w:val="21"/>
                <w:szCs w:val="21"/>
                <w:lang w:eastAsia="zh-CN"/>
              </w:rPr>
            </w:pPr>
            <w:r>
              <w:rPr>
                <w:rFonts w:hint="eastAsia" w:ascii="宋体" w:hAnsi="宋体" w:eastAsia="宋体" w:cs="宋体"/>
                <w:b w:val="0"/>
                <w:bCs w:val="0"/>
                <w:color w:val="000000"/>
                <w:spacing w:val="0"/>
                <w:sz w:val="21"/>
                <w:szCs w:val="21"/>
              </w:rPr>
              <w:t>棠</w:t>
            </w:r>
            <w:r>
              <w:rPr>
                <w:rFonts w:hint="eastAsia" w:ascii="宋体" w:hAnsi="宋体" w:eastAsia="宋体" w:cs="宋体"/>
                <w:b w:val="0"/>
                <w:bCs w:val="0"/>
                <w:color w:val="000000"/>
                <w:spacing w:val="0"/>
                <w:sz w:val="21"/>
                <w:szCs w:val="21"/>
                <w:lang w:val="en-US" w:eastAsia="zh-CN"/>
              </w:rPr>
              <w:t>湖</w:t>
            </w:r>
            <w:r>
              <w:rPr>
                <w:rFonts w:hint="eastAsia" w:ascii="宋体" w:hAnsi="宋体" w:eastAsia="宋体" w:cs="宋体"/>
                <w:b w:val="0"/>
                <w:bCs w:val="0"/>
                <w:color w:val="000000"/>
                <w:spacing w:val="0"/>
                <w:sz w:val="21"/>
                <w:szCs w:val="21"/>
              </w:rPr>
              <w:t>中</w:t>
            </w:r>
            <w:r>
              <w:rPr>
                <w:rFonts w:hint="eastAsia" w:ascii="宋体" w:hAnsi="宋体" w:eastAsia="宋体" w:cs="宋体"/>
                <w:b w:val="0"/>
                <w:bCs w:val="0"/>
                <w:color w:val="000000"/>
                <w:spacing w:val="0"/>
                <w:sz w:val="21"/>
                <w:szCs w:val="21"/>
                <w:lang w:val="en-US" w:eastAsia="zh-CN"/>
              </w:rPr>
              <w:t>学</w:t>
            </w:r>
          </w:p>
          <w:p>
            <w:pPr>
              <w:snapToGrid w:val="0"/>
              <w:spacing w:before="0" w:after="0" w:line="240" w:lineRule="auto"/>
              <w:ind w:right="0"/>
              <w:jc w:val="center"/>
              <w:rPr>
                <w:rFonts w:hint="eastAsia" w:ascii="宋体" w:hAnsi="宋体" w:eastAsia="宋体" w:cs="宋体"/>
                <w:b w:val="0"/>
                <w:bCs w:val="0"/>
                <w:color w:val="000000"/>
                <w:sz w:val="21"/>
                <w:szCs w:val="21"/>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刘</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萍</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向</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阳</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王毓晗</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张</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倩</w:t>
            </w:r>
          </w:p>
        </w:tc>
        <w:tc>
          <w:tcPr>
            <w:tcW w:w="4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主题：高中英语阅读批判性思维</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1.公开课（王毓晗，张倩）</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2.讲座：《高中英语阅读批判性思维培养》</w:t>
            </w:r>
          </w:p>
          <w:p>
            <w:pPr>
              <w:snapToGrid w:val="0"/>
              <w:spacing w:before="0" w:after="0" w:line="240" w:lineRule="auto"/>
              <w:ind w:right="0" w:firstLine="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3.导师李鹏总结</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主持：黄曼秋</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照相：黄曼秋</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简报：黄曼秋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黎国胜工作室</w:t>
            </w:r>
          </w:p>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10月13日</w:t>
            </w:r>
          </w:p>
        </w:tc>
        <w:tc>
          <w:tcPr>
            <w:tcW w:w="160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14:30-17：00</w:t>
            </w:r>
          </w:p>
        </w:tc>
        <w:tc>
          <w:tcPr>
            <w:tcW w:w="133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双流中学</w:t>
            </w: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袁令民</w:t>
            </w:r>
          </w:p>
        </w:tc>
        <w:tc>
          <w:tcPr>
            <w:tcW w:w="4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lang w:val="en-US" w:eastAsia="zh-CN"/>
              </w:rPr>
            </w:pPr>
            <w:r>
              <w:rPr>
                <w:rFonts w:hint="eastAsia" w:ascii="宋体" w:hAnsi="宋体" w:eastAsia="宋体" w:cs="宋体"/>
                <w:b w:val="0"/>
                <w:bCs w:val="0"/>
                <w:color w:val="000000"/>
                <w:spacing w:val="0"/>
                <w:sz w:val="21"/>
                <w:szCs w:val="21"/>
              </w:rPr>
              <w:t>主题：物理教育研究的基本方法</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1.</w:t>
            </w:r>
            <w:r>
              <w:rPr>
                <w:rFonts w:hint="eastAsia" w:ascii="宋体" w:hAnsi="宋体" w:eastAsia="宋体" w:cs="宋体"/>
                <w:b w:val="0"/>
                <w:bCs w:val="0"/>
                <w:color w:val="000000"/>
                <w:spacing w:val="0"/>
                <w:sz w:val="21"/>
                <w:szCs w:val="21"/>
              </w:rPr>
              <w:t>专家讲座</w:t>
            </w:r>
          </w:p>
          <w:p>
            <w:pPr>
              <w:pBdr>
                <w:bottom w:val="none" w:color="auto" w:sz="0" w:space="0"/>
              </w:pBd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袁令民：物理课程教学博士，四川师范大学物理与电子工程学院副教授，物理教研室主任</w:t>
            </w:r>
          </w:p>
          <w:p>
            <w:pPr>
              <w:pBdr>
                <w:bottom w:val="none" w:color="auto" w:sz="0" w:space="0"/>
              </w:pBd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2.学员互动交流</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工作室全体学员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主持：钱慧玲</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简报：杨钦</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照相：罗璇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10月21日</w:t>
            </w:r>
          </w:p>
        </w:tc>
        <w:tc>
          <w:tcPr>
            <w:tcW w:w="160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14:20-17：00</w:t>
            </w:r>
          </w:p>
        </w:tc>
        <w:tc>
          <w:tcPr>
            <w:tcW w:w="133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公兴中学</w:t>
            </w: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吴</w:t>
            </w: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昊</w:t>
            </w:r>
          </w:p>
          <w:p>
            <w:pPr>
              <w:snapToGrid w:val="0"/>
              <w:spacing w:before="0" w:after="0" w:line="400" w:lineRule="exact"/>
              <w:ind w:right="0"/>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徐铭宏</w:t>
            </w:r>
          </w:p>
          <w:p>
            <w:pPr>
              <w:pBdr>
                <w:bottom w:val="none" w:color="auto" w:sz="0" w:space="0"/>
              </w:pBdr>
              <w:snapToGrid w:val="0"/>
              <w:spacing w:before="0" w:after="0" w:line="40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黎国胜</w:t>
            </w:r>
          </w:p>
        </w:tc>
        <w:tc>
          <w:tcPr>
            <w:tcW w:w="4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lang w:eastAsia="zh-CN"/>
              </w:rPr>
            </w:pPr>
            <w:r>
              <w:rPr>
                <w:rFonts w:hint="eastAsia" w:ascii="宋体" w:hAnsi="宋体" w:eastAsia="宋体" w:cs="宋体"/>
                <w:b w:val="0"/>
                <w:bCs w:val="0"/>
                <w:color w:val="000000"/>
                <w:spacing w:val="0"/>
                <w:sz w:val="21"/>
                <w:szCs w:val="21"/>
              </w:rPr>
              <w:t>主题：</w:t>
            </w:r>
            <w:r>
              <w:rPr>
                <w:rFonts w:hint="eastAsia" w:ascii="宋体" w:hAnsi="宋体" w:eastAsia="宋体" w:cs="宋体"/>
                <w:b w:val="0"/>
                <w:bCs w:val="0"/>
                <w:color w:val="000000"/>
                <w:spacing w:val="0"/>
                <w:sz w:val="21"/>
                <w:szCs w:val="21"/>
                <w:lang w:val="en-US" w:eastAsia="zh-CN"/>
              </w:rPr>
              <w:t>新课标下物理概念教学（</w:t>
            </w:r>
            <w:r>
              <w:rPr>
                <w:rFonts w:hint="eastAsia" w:ascii="宋体" w:hAnsi="宋体" w:eastAsia="宋体" w:cs="宋体"/>
                <w:b w:val="0"/>
                <w:bCs w:val="0"/>
                <w:color w:val="000000"/>
                <w:spacing w:val="0"/>
                <w:sz w:val="21"/>
                <w:szCs w:val="21"/>
              </w:rPr>
              <w:t>送教</w:t>
            </w:r>
            <w:r>
              <w:rPr>
                <w:rFonts w:hint="eastAsia" w:ascii="宋体" w:hAnsi="宋体" w:eastAsia="宋体" w:cs="宋体"/>
                <w:b w:val="0"/>
                <w:bCs w:val="0"/>
                <w:color w:val="000000"/>
                <w:spacing w:val="0"/>
                <w:sz w:val="21"/>
                <w:szCs w:val="21"/>
                <w:lang w:eastAsia="zh-CN"/>
              </w:rPr>
              <w:t>）</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1.</w:t>
            </w:r>
            <w:r>
              <w:rPr>
                <w:rFonts w:hint="eastAsia" w:ascii="宋体" w:hAnsi="宋体" w:eastAsia="宋体" w:cs="宋体"/>
                <w:b w:val="0"/>
                <w:bCs w:val="0"/>
                <w:color w:val="000000"/>
                <w:spacing w:val="0"/>
                <w:sz w:val="21"/>
                <w:szCs w:val="21"/>
              </w:rPr>
              <w:t>同课异构：九年级上册《电阻》</w:t>
            </w:r>
          </w:p>
          <w:p>
            <w:pPr>
              <w:pBdr>
                <w:bottom w:val="none" w:color="auto" w:sz="0" w:space="0"/>
              </w:pBdr>
              <w:snapToGrid w:val="0"/>
              <w:spacing w:before="0" w:after="0" w:line="240" w:lineRule="auto"/>
              <w:ind w:right="0"/>
              <w:jc w:val="left"/>
              <w:rPr>
                <w:rFonts w:hint="eastAsia" w:ascii="宋体" w:hAnsi="宋体" w:eastAsia="宋体" w:cs="宋体"/>
                <w:b w:val="0"/>
                <w:bCs w:val="0"/>
                <w:color w:val="000000"/>
                <w:spacing w:val="0"/>
                <w:sz w:val="21"/>
                <w:szCs w:val="21"/>
                <w:lang w:val="en-US" w:eastAsia="zh-CN"/>
              </w:rPr>
            </w:pPr>
            <w:r>
              <w:rPr>
                <w:rFonts w:hint="eastAsia" w:ascii="宋体" w:hAnsi="宋体" w:eastAsia="宋体" w:cs="宋体"/>
                <w:b w:val="0"/>
                <w:bCs w:val="0"/>
                <w:color w:val="000000"/>
                <w:spacing w:val="0"/>
                <w:sz w:val="21"/>
                <w:szCs w:val="21"/>
                <w:lang w:val="en-US" w:eastAsia="zh-CN"/>
              </w:rPr>
              <w:t>2.讲座：新课标下物理概念教学</w:t>
            </w:r>
          </w:p>
          <w:p>
            <w:pPr>
              <w:pBdr>
                <w:bottom w:val="none" w:color="auto" w:sz="0" w:space="0"/>
              </w:pBdr>
              <w:snapToGrid w:val="0"/>
              <w:spacing w:before="0" w:after="0" w:line="240" w:lineRule="auto"/>
              <w:ind w:right="0"/>
              <w:jc w:val="left"/>
              <w:rPr>
                <w:rFonts w:hint="eastAsia" w:ascii="宋体" w:hAnsi="宋体" w:eastAsia="宋体" w:cs="宋体"/>
                <w:b w:val="0"/>
                <w:bCs w:val="0"/>
                <w:color w:val="000000"/>
                <w:spacing w:val="0"/>
                <w:sz w:val="21"/>
                <w:szCs w:val="21"/>
                <w:lang w:val="en-US" w:eastAsia="zh-CN"/>
              </w:rPr>
            </w:pPr>
            <w:r>
              <w:rPr>
                <w:rFonts w:hint="eastAsia" w:ascii="宋体" w:hAnsi="宋体" w:eastAsia="宋体" w:cs="宋体"/>
                <w:b w:val="0"/>
                <w:bCs w:val="0"/>
                <w:color w:val="000000"/>
                <w:spacing w:val="0"/>
                <w:sz w:val="21"/>
                <w:szCs w:val="21"/>
                <w:lang w:val="en-US" w:eastAsia="zh-CN"/>
              </w:rPr>
              <w:t>3.互动交流</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工作室全体学员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主持：钱慧玲</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摄影：陈俊</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简报：魏诗琪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崔正淳工作室</w:t>
            </w:r>
          </w:p>
          <w:p>
            <w:pPr>
              <w:snapToGrid w:val="0"/>
              <w:spacing w:before="0" w:after="0" w:line="240" w:lineRule="auto"/>
              <w:ind w:right="0"/>
              <w:jc w:val="left"/>
              <w:rPr>
                <w:rFonts w:hint="eastAsia" w:ascii="宋体" w:hAnsi="宋体" w:eastAsia="宋体" w:cs="宋体"/>
                <w:b w:val="0"/>
                <w:bCs w:val="0"/>
                <w:color w:val="FF0000"/>
                <w:spacing w:val="0"/>
                <w:sz w:val="21"/>
                <w:szCs w:val="21"/>
              </w:rPr>
            </w:pPr>
            <w:r>
              <w:rPr>
                <w:rFonts w:hint="eastAsia" w:ascii="宋体" w:hAnsi="宋体" w:eastAsia="宋体" w:cs="宋体"/>
                <w:b w:val="0"/>
                <w:bCs w:val="0"/>
                <w:color w:val="FF0000"/>
                <w:spacing w:val="0"/>
                <w:sz w:val="21"/>
                <w:szCs w:val="21"/>
              </w:rPr>
              <w:t>   </w:t>
            </w: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10月20日</w:t>
            </w:r>
          </w:p>
        </w:tc>
        <w:tc>
          <w:tcPr>
            <w:tcW w:w="160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14:30—18：00</w:t>
            </w:r>
          </w:p>
        </w:tc>
        <w:tc>
          <w:tcPr>
            <w:tcW w:w="133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艺体中学</w:t>
            </w: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张娟娟</w:t>
            </w:r>
          </w:p>
          <w:p>
            <w:pPr>
              <w:snapToGrid w:val="0"/>
              <w:spacing w:before="0" w:after="0" w:line="240" w:lineRule="auto"/>
              <w:ind w:left="0" w:right="0"/>
              <w:jc w:val="center"/>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z w:val="21"/>
                <w:szCs w:val="21"/>
                <w:u w:val="none"/>
              </w:rPr>
              <w:t>黄琳娜</w:t>
            </w:r>
          </w:p>
        </w:tc>
        <w:tc>
          <w:tcPr>
            <w:tcW w:w="42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spacing w:before="0" w:after="0" w:line="240" w:lineRule="auto"/>
              <w:ind w:left="0" w:right="0"/>
              <w:jc w:val="both"/>
              <w:rPr>
                <w:rFonts w:hint="eastAsia" w:ascii="宋体" w:hAnsi="宋体" w:eastAsia="宋体" w:cs="宋体"/>
                <w:b w:val="0"/>
                <w:bCs w:val="0"/>
                <w:sz w:val="21"/>
                <w:szCs w:val="21"/>
              </w:rPr>
            </w:pPr>
            <w:r>
              <w:rPr>
                <w:rFonts w:hint="eastAsia" w:ascii="宋体" w:hAnsi="宋体" w:eastAsia="宋体" w:cs="宋体"/>
                <w:b w:val="0"/>
                <w:bCs w:val="0"/>
                <w:i w:val="0"/>
                <w:strike w:val="0"/>
                <w:color w:val="000000"/>
                <w:sz w:val="21"/>
                <w:szCs w:val="21"/>
                <w:u w:val="none"/>
              </w:rPr>
              <w:t>主题：基于深度学习的高中化学学历案设计研究</w:t>
            </w:r>
          </w:p>
          <w:p>
            <w:pPr>
              <w:snapToGrid/>
              <w:spacing w:before="0" w:after="0" w:line="240" w:lineRule="auto"/>
              <w:ind w:left="0" w:right="0"/>
              <w:jc w:val="both"/>
              <w:rPr>
                <w:rFonts w:hint="eastAsia" w:ascii="宋体" w:hAnsi="宋体" w:eastAsia="宋体" w:cs="宋体"/>
                <w:b w:val="0"/>
                <w:bCs w:val="0"/>
                <w:sz w:val="21"/>
                <w:szCs w:val="21"/>
              </w:rPr>
            </w:pPr>
            <w:r>
              <w:rPr>
                <w:rFonts w:hint="eastAsia" w:ascii="宋体" w:hAnsi="宋体" w:eastAsia="宋体" w:cs="宋体"/>
                <w:b w:val="0"/>
                <w:bCs w:val="0"/>
                <w:i w:val="0"/>
                <w:strike w:val="0"/>
                <w:color w:val="000000"/>
                <w:sz w:val="21"/>
                <w:szCs w:val="21"/>
                <w:u w:val="none"/>
              </w:rPr>
              <w:t>1.研究课：张娟娟“问题解决学化学”课型研究</w:t>
            </w:r>
          </w:p>
          <w:p>
            <w:pPr>
              <w:snapToGrid/>
              <w:spacing w:before="0" w:after="0" w:line="240" w:lineRule="auto"/>
              <w:ind w:left="0" w:right="0"/>
              <w:jc w:val="both"/>
              <w:rPr>
                <w:rFonts w:hint="eastAsia" w:ascii="宋体" w:hAnsi="宋体" w:eastAsia="宋体" w:cs="宋体"/>
                <w:b w:val="0"/>
                <w:bCs w:val="0"/>
                <w:sz w:val="21"/>
                <w:szCs w:val="21"/>
              </w:rPr>
            </w:pPr>
            <w:r>
              <w:rPr>
                <w:rFonts w:hint="eastAsia" w:ascii="宋体" w:hAnsi="宋体" w:eastAsia="宋体" w:cs="宋体"/>
                <w:b w:val="0"/>
                <w:bCs w:val="0"/>
                <w:i w:val="0"/>
                <w:strike w:val="0"/>
                <w:color w:val="000000"/>
                <w:sz w:val="21"/>
                <w:szCs w:val="21"/>
                <w:u w:val="none"/>
              </w:rPr>
              <w:t>2.说课与评课交流</w:t>
            </w:r>
          </w:p>
          <w:p>
            <w:pPr>
              <w:snapToGrid/>
              <w:spacing w:before="0" w:after="0" w:line="240" w:lineRule="auto"/>
              <w:ind w:left="0" w:right="0"/>
              <w:jc w:val="left"/>
              <w:rPr>
                <w:rFonts w:hint="eastAsia" w:ascii="宋体" w:hAnsi="宋体" w:eastAsia="宋体" w:cs="宋体"/>
                <w:b w:val="0"/>
                <w:bCs w:val="0"/>
                <w:sz w:val="21"/>
                <w:szCs w:val="21"/>
              </w:rPr>
            </w:pPr>
            <w:r>
              <w:rPr>
                <w:rFonts w:hint="eastAsia" w:ascii="宋体" w:hAnsi="宋体" w:eastAsia="宋体" w:cs="宋体"/>
                <w:b w:val="0"/>
                <w:bCs w:val="0"/>
                <w:i w:val="0"/>
                <w:strike w:val="0"/>
                <w:color w:val="000000"/>
                <w:sz w:val="21"/>
                <w:szCs w:val="21"/>
                <w:u w:val="none"/>
              </w:rPr>
              <w:t>3.读书分享：黄琳娜 《促进“深度学习”的初中化学教学研究》</w:t>
            </w:r>
          </w:p>
          <w:p>
            <w:pPr>
              <w:pBdr>
                <w:bottom w:val="none" w:color="auto" w:sz="0" w:space="0"/>
              </w:pBdr>
              <w:snapToGrid/>
              <w:spacing w:before="0" w:after="0" w:line="240" w:lineRule="auto"/>
              <w:ind w:left="0" w:right="0"/>
              <w:jc w:val="both"/>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z w:val="21"/>
                <w:szCs w:val="21"/>
                <w:u w:val="none"/>
              </w:rPr>
              <w:t>4.课题讲座：张娟娟《检测与练习和学后反思》</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ind w:left="0" w:right="0"/>
              <w:jc w:val="both"/>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主持：杜艳霞</w:t>
            </w:r>
          </w:p>
          <w:p>
            <w:pPr>
              <w:snapToGrid/>
              <w:spacing w:before="0" w:after="0" w:line="240" w:lineRule="auto"/>
              <w:ind w:left="0" w:right="0"/>
              <w:jc w:val="both"/>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照相：严晓港</w:t>
            </w:r>
          </w:p>
          <w:p>
            <w:pPr>
              <w:snapToGrid w:val="0"/>
              <w:spacing w:before="0" w:after="0" w:line="240" w:lineRule="auto"/>
              <w:ind w:left="0" w:right="0"/>
              <w:jc w:val="both"/>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简讯：杜艳霞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10月27日</w:t>
            </w:r>
          </w:p>
        </w:tc>
        <w:tc>
          <w:tcPr>
            <w:tcW w:w="160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14:30—18：00</w:t>
            </w:r>
          </w:p>
        </w:tc>
        <w:tc>
          <w:tcPr>
            <w:tcW w:w="133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彭镇初中</w:t>
            </w: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刘亚娜</w:t>
            </w:r>
          </w:p>
          <w:p>
            <w:pPr>
              <w:snapToGrid w:val="0"/>
              <w:spacing w:before="0" w:after="0" w:line="240" w:lineRule="auto"/>
              <w:ind w:left="0" w:right="0"/>
              <w:jc w:val="center"/>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 xml:space="preserve">黄莎莎 </w:t>
            </w:r>
          </w:p>
        </w:tc>
        <w:tc>
          <w:tcPr>
            <w:tcW w:w="4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ind w:left="0" w:right="0"/>
              <w:jc w:val="both"/>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主题：基于深度学习的高中化学学历案设计研究</w:t>
            </w:r>
          </w:p>
          <w:p>
            <w:pPr>
              <w:snapToGrid/>
              <w:spacing w:before="0" w:after="0" w:line="240" w:lineRule="auto"/>
              <w:ind w:left="0" w:right="0"/>
              <w:jc w:val="both"/>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1.研究课：刘亚娜 “问题解决学化学”课型研究</w:t>
            </w:r>
          </w:p>
          <w:p>
            <w:pPr>
              <w:snapToGrid/>
              <w:spacing w:before="0" w:after="0" w:line="240" w:lineRule="auto"/>
              <w:ind w:left="0" w:right="0"/>
              <w:jc w:val="both"/>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2.说课与评课交流</w:t>
            </w:r>
          </w:p>
          <w:p>
            <w:pPr>
              <w:snapToGrid/>
              <w:spacing w:before="0" w:after="0" w:line="240" w:lineRule="auto"/>
              <w:ind w:left="0" w:right="0"/>
              <w:jc w:val="left"/>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3.读书分享：黄莎莎 《深度学习设计模板与示例》</w:t>
            </w:r>
          </w:p>
          <w:p>
            <w:pPr>
              <w:snapToGrid w:val="0"/>
              <w:spacing w:before="0" w:after="0" w:line="240" w:lineRule="auto"/>
              <w:ind w:left="0" w:right="0"/>
              <w:jc w:val="left"/>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4.课题讲座：刘亚娜 《学习目标和评价任务》</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ind w:left="0" w:right="0"/>
              <w:jc w:val="both"/>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主持：陈驰婷</w:t>
            </w:r>
          </w:p>
          <w:p>
            <w:pPr>
              <w:snapToGrid/>
              <w:spacing w:before="0" w:after="0" w:line="240" w:lineRule="auto"/>
              <w:ind w:left="0" w:right="0"/>
              <w:jc w:val="both"/>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照相：严晓港</w:t>
            </w:r>
          </w:p>
          <w:p>
            <w:pPr>
              <w:snapToGrid w:val="0"/>
              <w:spacing w:before="0" w:after="0" w:line="240" w:lineRule="auto"/>
              <w:ind w:left="0" w:right="0"/>
              <w:jc w:val="both"/>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简讯：陈驰婷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70"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廖洪森工作室</w:t>
            </w:r>
          </w:p>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10月12日</w:t>
            </w:r>
          </w:p>
        </w:tc>
        <w:tc>
          <w:tcPr>
            <w:tcW w:w="160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15:00-17:30</w:t>
            </w: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艺体中学</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廖洪森</w:t>
            </w: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主题：全国青年教师技能大赛学习心得交流</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1.思政课优质课评价标准研讨</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2.学员分享交流</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3.导师点评</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全体学员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主持：王玥琪</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摄影：张思雨</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简讯：卢英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10月26日</w:t>
            </w:r>
          </w:p>
        </w:tc>
        <w:tc>
          <w:tcPr>
            <w:tcW w:w="160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15:00--17:30</w:t>
            </w: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立格实验学校</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廖</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红</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张颖晨</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廖洪森</w:t>
            </w: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主题：工作室成都市党建课题专题展示会</w:t>
            </w:r>
          </w:p>
          <w:p>
            <w:pPr>
              <w:numPr>
                <w:ilvl w:val="0"/>
                <w:numId w:val="0"/>
              </w:numPr>
              <w:snapToGrid w:val="0"/>
              <w:spacing w:before="0" w:after="0" w:line="240" w:lineRule="auto"/>
              <w:ind w:leftChars="0" w:right="0" w:right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1.前期工作</w:t>
            </w:r>
            <w:r>
              <w:rPr>
                <w:rFonts w:hint="eastAsia" w:ascii="宋体" w:hAnsi="宋体" w:eastAsia="宋体" w:cs="宋体"/>
                <w:b w:val="0"/>
                <w:bCs w:val="0"/>
                <w:color w:val="000000"/>
                <w:spacing w:val="0"/>
                <w:sz w:val="21"/>
                <w:szCs w:val="21"/>
              </w:rPr>
              <w:t>报告</w:t>
            </w:r>
          </w:p>
          <w:p>
            <w:pPr>
              <w:numPr>
                <w:ilvl w:val="0"/>
                <w:numId w:val="0"/>
              </w:numPr>
              <w:snapToGrid w:val="0"/>
              <w:spacing w:before="0" w:after="0" w:line="240" w:lineRule="auto"/>
              <w:ind w:right="0" w:right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2.课例展示</w:t>
            </w:r>
          </w:p>
          <w:p>
            <w:pPr>
              <w:numPr>
                <w:ilvl w:val="0"/>
                <w:numId w:val="0"/>
              </w:numPr>
              <w:snapToGrid w:val="0"/>
              <w:spacing w:before="0" w:after="0" w:line="240" w:lineRule="auto"/>
              <w:ind w:leftChars="0" w:right="0" w:right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3.导师点评</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全体学员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主持：王玥琪</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摄影：张思雨</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简讯：卢英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匡世国工作室</w:t>
            </w: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both"/>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 xml:space="preserve"> 10月14日</w:t>
            </w:r>
          </w:p>
        </w:tc>
        <w:tc>
          <w:tcPr>
            <w:tcW w:w="1608"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8:30--11:30</w:t>
            </w: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区教科院附属学校</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学员</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 xml:space="preserve">代表  </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匡世国</w:t>
            </w: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主题:“三新”背景下中学历史教学研究</w:t>
            </w:r>
          </w:p>
          <w:p>
            <w:pPr>
              <w:numPr>
                <w:ilvl w:val="0"/>
                <w:numId w:val="11"/>
              </w:numPr>
              <w:snapToGrid w:val="0"/>
              <w:spacing w:before="0" w:after="0" w:line="240" w:lineRule="auto"/>
              <w:ind w:right="0"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学员代表分享暑期学习成果</w:t>
            </w:r>
          </w:p>
          <w:p>
            <w:pPr>
              <w:numPr>
                <w:ilvl w:val="0"/>
                <w:numId w:val="11"/>
              </w:numPr>
              <w:snapToGrid w:val="0"/>
              <w:spacing w:before="0" w:after="0" w:line="240" w:lineRule="auto"/>
              <w:ind w:right="0"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匡世国：专业学科论文撰写技巧</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全体学员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主持：陈承</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摄影：袁园</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简讯：曾泽城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eastAsia" w:ascii="宋体" w:hAnsi="宋体" w:eastAsia="宋体" w:cs="宋体"/>
                <w:b w:val="0"/>
                <w:bCs w:val="0"/>
                <w:color w:val="000000"/>
                <w:spacing w:val="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10月28日</w:t>
            </w:r>
          </w:p>
        </w:tc>
        <w:tc>
          <w:tcPr>
            <w:tcW w:w="160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8：30—11:30</w:t>
            </w: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永安中学</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蒋雨玲</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王伟成匡世国</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主题：高中历史大单元教学课例分享</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1.蒋雨玲、王伟成授课</w:t>
            </w:r>
          </w:p>
          <w:p>
            <w:pPr>
              <w:snapToGrid w:val="0"/>
              <w:spacing w:before="0" w:after="0" w:line="240" w:lineRule="auto"/>
              <w:ind w:left="336" w:leftChars="0" w:right="0" w:rightChars="0" w:hanging="336"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2.工作室成员评课、议课、互动</w:t>
            </w:r>
          </w:p>
          <w:p>
            <w:pPr>
              <w:pBdr>
                <w:bottom w:val="none" w:color="auto" w:sz="0" w:space="0"/>
              </w:pBdr>
              <w:snapToGrid w:val="0"/>
              <w:spacing w:before="0" w:after="0" w:line="240" w:lineRule="auto"/>
              <w:ind w:left="336" w:leftChars="0" w:right="0" w:rightChars="0" w:hanging="336"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3.导师做讲座、总结</w:t>
            </w:r>
          </w:p>
          <w:p>
            <w:pPr>
              <w:snapToGrid w:val="0"/>
              <w:spacing w:before="0" w:after="0" w:line="240" w:lineRule="auto"/>
              <w:ind w:right="0"/>
              <w:jc w:val="left"/>
              <w:rPr>
                <w:rFonts w:hint="eastAsia" w:ascii="宋体" w:hAnsi="宋体" w:eastAsia="宋体" w:cs="宋体"/>
                <w:b w:val="0"/>
                <w:bCs w:val="0"/>
                <w:color w:val="000000"/>
                <w:spacing w:val="0"/>
                <w:sz w:val="21"/>
                <w:szCs w:val="21"/>
              </w:rPr>
            </w:pP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全体学员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主持：李华丽</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摄影：袁园</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简讯：李华丽</w:t>
            </w:r>
          </w:p>
          <w:p>
            <w:pPr>
              <w:snapToGrid w:val="0"/>
              <w:spacing w:before="0" w:after="0" w:line="240" w:lineRule="auto"/>
              <w:ind w:right="0"/>
              <w:jc w:val="left"/>
              <w:rPr>
                <w:rFonts w:hint="eastAsia" w:ascii="宋体" w:hAnsi="宋体" w:eastAsia="宋体" w:cs="宋体"/>
                <w:b w:val="0"/>
                <w:bCs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刘光文工作室</w:t>
            </w:r>
          </w:p>
          <w:p>
            <w:pPr>
              <w:snapToGrid w:val="0"/>
              <w:spacing w:before="0" w:after="0" w:line="240" w:lineRule="auto"/>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10月14日</w:t>
            </w:r>
          </w:p>
        </w:tc>
        <w:tc>
          <w:tcPr>
            <w:tcW w:w="160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8:30—12:00</w:t>
            </w: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棠湖中学</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张平健</w:t>
            </w:r>
          </w:p>
          <w:p>
            <w:pPr>
              <w:pBdr>
                <w:bottom w:val="none" w:color="auto" w:sz="0" w:space="0"/>
              </w:pBd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张清桂</w:t>
            </w: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0"/>
                <w:sz w:val="21"/>
                <w:szCs w:val="21"/>
              </w:rPr>
              <w:t>主题：大概念视角下的单元</w:t>
            </w:r>
            <w:r>
              <w:rPr>
                <w:rFonts w:hint="eastAsia" w:ascii="宋体" w:hAnsi="宋体" w:eastAsia="宋体" w:cs="宋体"/>
                <w:b w:val="0"/>
                <w:bCs w:val="0"/>
                <w:color w:val="000000"/>
                <w:sz w:val="21"/>
                <w:szCs w:val="21"/>
              </w:rPr>
              <w:t>教学实践研究</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1.张平健、张清桂</w:t>
            </w:r>
            <w:r>
              <w:rPr>
                <w:rFonts w:hint="eastAsia" w:ascii="宋体" w:hAnsi="宋体" w:eastAsia="宋体" w:cs="宋体"/>
                <w:b w:val="0"/>
                <w:bCs w:val="0"/>
                <w:color w:val="000000"/>
                <w:spacing w:val="0"/>
                <w:sz w:val="21"/>
                <w:szCs w:val="21"/>
                <w:lang w:val="en-US" w:eastAsia="zh-CN"/>
              </w:rPr>
              <w:t>同课异构</w:t>
            </w:r>
            <w:r>
              <w:rPr>
                <w:rFonts w:hint="eastAsia" w:ascii="宋体" w:hAnsi="宋体" w:eastAsia="宋体" w:cs="宋体"/>
                <w:b w:val="0"/>
                <w:bCs w:val="0"/>
                <w:color w:val="000000"/>
                <w:spacing w:val="0"/>
                <w:sz w:val="21"/>
                <w:szCs w:val="21"/>
              </w:rPr>
              <w:t>：高二（根据进度内容待定）</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2.小组观课、议课</w:t>
            </w:r>
          </w:p>
          <w:p>
            <w:pPr>
              <w:pBdr>
                <w:bottom w:val="none" w:color="auto" w:sz="0" w:space="0"/>
              </w:pBd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3.集体或小组代表评课</w:t>
            </w:r>
          </w:p>
          <w:p>
            <w:pPr>
              <w:snapToGrid w:val="0"/>
              <w:spacing w:before="0" w:after="0" w:line="240" w:lineRule="auto"/>
              <w:ind w:leftChars="0"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4.专题分享：刘家旭</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5.导师讲座、点评</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主持：曾燕芸</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摄影：唐以利</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简讯：唐以利</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签到：黄瑞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95"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10月21日</w:t>
            </w:r>
          </w:p>
        </w:tc>
        <w:tc>
          <w:tcPr>
            <w:tcW w:w="160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8:30—12:00</w:t>
            </w: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双流中学九江实验学校</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p>
          <w:p>
            <w:pPr>
              <w:pBdr>
                <w:bottom w:val="none" w:color="auto" w:sz="0" w:space="0"/>
              </w:pBd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黄</w:t>
            </w:r>
            <w:r>
              <w:rPr>
                <w:rFonts w:hint="eastAsia" w:ascii="宋体" w:hAnsi="宋体" w:eastAsia="宋体" w:cs="宋体"/>
                <w:b w:val="0"/>
                <w:bCs w:val="0"/>
                <w:color w:val="000000"/>
                <w:spacing w:val="0"/>
                <w:sz w:val="21"/>
                <w:szCs w:val="21"/>
                <w:lang w:val="en-US" w:eastAsia="zh-CN"/>
              </w:rPr>
              <w:t xml:space="preserve">  玲</w:t>
            </w:r>
            <w:r>
              <w:rPr>
                <w:rFonts w:hint="eastAsia" w:ascii="宋体" w:hAnsi="宋体" w:eastAsia="宋体" w:cs="宋体"/>
                <w:b w:val="0"/>
                <w:bCs w:val="0"/>
                <w:color w:val="000000"/>
                <w:spacing w:val="0"/>
                <w:sz w:val="21"/>
                <w:szCs w:val="21"/>
              </w:rPr>
              <w:t>刘光文何博汶</w:t>
            </w: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0"/>
                <w:sz w:val="21"/>
                <w:szCs w:val="21"/>
              </w:rPr>
              <w:t>主题：基于教学评一致性的评价任务设计教学实践研究</w:t>
            </w:r>
          </w:p>
          <w:p>
            <w:pPr>
              <w:numPr>
                <w:ilvl w:val="0"/>
                <w:numId w:val="0"/>
              </w:numPr>
              <w:snapToGrid w:val="0"/>
              <w:spacing w:before="0" w:after="0" w:line="240" w:lineRule="auto"/>
              <w:ind w:leftChars="0" w:right="0" w:right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1.</w:t>
            </w:r>
            <w:r>
              <w:rPr>
                <w:rFonts w:hint="eastAsia" w:ascii="宋体" w:hAnsi="宋体" w:eastAsia="宋体" w:cs="宋体"/>
                <w:b w:val="0"/>
                <w:bCs w:val="0"/>
                <w:color w:val="000000"/>
                <w:spacing w:val="0"/>
                <w:sz w:val="21"/>
                <w:szCs w:val="21"/>
              </w:rPr>
              <w:t>黄玲授课：初一（根据进度内容待定）</w:t>
            </w:r>
          </w:p>
          <w:p>
            <w:pPr>
              <w:snapToGrid w:val="0"/>
              <w:spacing w:before="0" w:after="0" w:line="240" w:lineRule="auto"/>
              <w:ind w:right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2.小组观课、议课</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3.集体或小组代表评课</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4.专家讲座：刘光文</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5.专题分享：何博汶</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6.导师点评</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主持：张平健</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摄影：杨宛芸</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简讯：杨宛芸</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签到：黄瑞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firstLine="210" w:firstLineChars="100"/>
              <w:jc w:val="both"/>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10月28日</w:t>
            </w:r>
          </w:p>
        </w:tc>
        <w:tc>
          <w:tcPr>
            <w:tcW w:w="160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8:30—12:00</w:t>
            </w: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棠湖外国语</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刘家旭</w:t>
            </w:r>
          </w:p>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杨鸿麟</w:t>
            </w:r>
            <w:r>
              <w:rPr>
                <w:rFonts w:hint="eastAsia" w:ascii="宋体" w:hAnsi="宋体" w:eastAsia="宋体" w:cs="宋体"/>
                <w:b w:val="0"/>
                <w:bCs w:val="0"/>
                <w:color w:val="000000"/>
                <w:spacing w:val="0"/>
                <w:sz w:val="21"/>
                <w:szCs w:val="21"/>
              </w:rPr>
              <w:t>刘光文唐以利</w:t>
            </w: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0"/>
                <w:sz w:val="21"/>
                <w:szCs w:val="21"/>
              </w:rPr>
              <w:t>主题：指向深度学习的高中地理评价任务设计教学实践研究</w:t>
            </w:r>
          </w:p>
          <w:p>
            <w:pPr>
              <w:numPr>
                <w:ilvl w:val="0"/>
                <w:numId w:val="0"/>
              </w:numPr>
              <w:snapToGrid w:val="0"/>
              <w:spacing w:before="0" w:after="0" w:line="240" w:lineRule="auto"/>
              <w:ind w:leftChars="0" w:right="0" w:right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1.刘家旭、杨鸿麟同课异构</w:t>
            </w:r>
            <w:r>
              <w:rPr>
                <w:rFonts w:hint="eastAsia" w:ascii="宋体" w:hAnsi="宋体" w:eastAsia="宋体" w:cs="宋体"/>
                <w:b w:val="0"/>
                <w:bCs w:val="0"/>
                <w:color w:val="000000"/>
                <w:spacing w:val="0"/>
                <w:sz w:val="21"/>
                <w:szCs w:val="21"/>
              </w:rPr>
              <w:t>：高一（根据进度内容待定）</w:t>
            </w:r>
          </w:p>
          <w:p>
            <w:pPr>
              <w:snapToGrid w:val="0"/>
              <w:spacing w:before="0" w:after="0" w:line="240" w:lineRule="auto"/>
              <w:ind w:right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2.小组观课、议课</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3.集体或小组代表评课</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4.专家讲座：刘光文</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5.专题分享：唐以利</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6.导师点评</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主持：唐以利</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摄影：罗丹</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简讯：罗丹</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签到：黄瑞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25"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陈 双工作室</w:t>
            </w:r>
          </w:p>
          <w:p>
            <w:pPr>
              <w:snapToGrid w:val="0"/>
              <w:spacing w:before="0" w:after="0" w:line="240" w:lineRule="auto"/>
              <w:ind w:right="0"/>
              <w:jc w:val="center"/>
              <w:rPr>
                <w:rFonts w:hint="eastAsia" w:ascii="宋体" w:hAnsi="宋体" w:eastAsia="宋体" w:cs="宋体"/>
                <w:b w:val="0"/>
                <w:bCs w:val="0"/>
                <w:color w:val="000000"/>
                <w:spacing w:val="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b w:val="0"/>
                <w:bCs w:val="0"/>
                <w:color w:val="FF0000"/>
                <w:spacing w:val="0"/>
                <w:sz w:val="21"/>
                <w:szCs w:val="21"/>
              </w:rPr>
            </w:pPr>
            <w:r>
              <w:rPr>
                <w:rFonts w:hint="eastAsia" w:ascii="宋体" w:hAnsi="宋体" w:eastAsia="宋体" w:cs="宋体"/>
                <w:b w:val="0"/>
                <w:bCs w:val="0"/>
                <w:i w:val="0"/>
                <w:strike w:val="0"/>
                <w:color w:val="000000"/>
                <w:spacing w:val="0"/>
                <w:sz w:val="21"/>
                <w:szCs w:val="21"/>
                <w:u w:val="none"/>
              </w:rPr>
              <w:t>10月11日</w:t>
            </w:r>
          </w:p>
        </w:tc>
        <w:tc>
          <w:tcPr>
            <w:tcW w:w="16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b w:val="0"/>
                <w:bCs w:val="0"/>
                <w:color w:val="FF0000"/>
                <w:spacing w:val="0"/>
                <w:sz w:val="21"/>
                <w:szCs w:val="21"/>
              </w:rPr>
            </w:pPr>
            <w:r>
              <w:rPr>
                <w:rFonts w:hint="eastAsia" w:ascii="宋体" w:hAnsi="宋体" w:eastAsia="宋体" w:cs="宋体"/>
                <w:b w:val="0"/>
                <w:bCs w:val="0"/>
                <w:i w:val="0"/>
                <w:strike w:val="0"/>
                <w:color w:val="000000"/>
                <w:spacing w:val="0"/>
                <w:sz w:val="21"/>
                <w:szCs w:val="21"/>
                <w:u w:val="none"/>
              </w:rPr>
              <w:t>9：00-12：00</w:t>
            </w:r>
          </w:p>
        </w:tc>
        <w:tc>
          <w:tcPr>
            <w:tcW w:w="13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b w:val="0"/>
                <w:bCs w:val="0"/>
                <w:color w:val="FF0000"/>
                <w:spacing w:val="0"/>
                <w:sz w:val="21"/>
                <w:szCs w:val="21"/>
              </w:rPr>
            </w:pPr>
            <w:r>
              <w:rPr>
                <w:rFonts w:hint="eastAsia" w:ascii="宋体" w:hAnsi="宋体" w:eastAsia="宋体" w:cs="宋体"/>
                <w:b w:val="0"/>
                <w:bCs w:val="0"/>
                <w:i w:val="0"/>
                <w:strike w:val="0"/>
                <w:color w:val="000000"/>
                <w:spacing w:val="0"/>
                <w:sz w:val="21"/>
                <w:szCs w:val="21"/>
                <w:u w:val="none"/>
              </w:rPr>
              <w:t>棠湖中学</w:t>
            </w:r>
          </w:p>
        </w:tc>
        <w:tc>
          <w:tcPr>
            <w:tcW w:w="8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spacing w:before="0" w:after="0" w:line="400" w:lineRule="exact"/>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陈</w:t>
            </w:r>
            <w:r>
              <w:rPr>
                <w:rFonts w:hint="eastAsia" w:ascii="宋体" w:hAnsi="宋体" w:eastAsia="宋体" w:cs="宋体"/>
                <w:b w:val="0"/>
                <w:bCs w:val="0"/>
                <w:i w:val="0"/>
                <w:strike w:val="0"/>
                <w:color w:val="000000"/>
                <w:spacing w:val="0"/>
                <w:sz w:val="21"/>
                <w:szCs w:val="21"/>
                <w:u w:val="none"/>
                <w:lang w:val="en-US" w:eastAsia="zh-CN"/>
              </w:rPr>
              <w:t xml:space="preserve">  </w:t>
            </w:r>
            <w:r>
              <w:rPr>
                <w:rFonts w:hint="eastAsia" w:ascii="宋体" w:hAnsi="宋体" w:eastAsia="宋体" w:cs="宋体"/>
                <w:b w:val="0"/>
                <w:bCs w:val="0"/>
                <w:i w:val="0"/>
                <w:strike w:val="0"/>
                <w:color w:val="000000"/>
                <w:spacing w:val="0"/>
                <w:sz w:val="21"/>
                <w:szCs w:val="21"/>
                <w:u w:val="none"/>
              </w:rPr>
              <w:t>双</w:t>
            </w:r>
          </w:p>
          <w:p>
            <w:pPr>
              <w:snapToGrid w:val="0"/>
              <w:spacing w:before="0" w:after="0" w:line="240" w:lineRule="auto"/>
              <w:ind w:right="0"/>
              <w:jc w:val="center"/>
              <w:rPr>
                <w:rFonts w:hint="eastAsia" w:ascii="宋体" w:hAnsi="宋体" w:eastAsia="宋体" w:cs="宋体"/>
                <w:b w:val="0"/>
                <w:bCs w:val="0"/>
                <w:color w:val="FF0000"/>
                <w:spacing w:val="0"/>
                <w:sz w:val="21"/>
                <w:szCs w:val="21"/>
              </w:rPr>
            </w:pPr>
            <w:r>
              <w:rPr>
                <w:rFonts w:hint="eastAsia" w:ascii="宋体" w:hAnsi="宋体" w:eastAsia="宋体" w:cs="宋体"/>
                <w:b w:val="0"/>
                <w:bCs w:val="0"/>
                <w:i w:val="0"/>
                <w:strike w:val="0"/>
                <w:color w:val="000000"/>
                <w:spacing w:val="0"/>
                <w:sz w:val="21"/>
                <w:szCs w:val="21"/>
                <w:u w:val="none"/>
              </w:rPr>
              <w:t>郁孟锟</w:t>
            </w:r>
          </w:p>
        </w:tc>
        <w:tc>
          <w:tcPr>
            <w:tcW w:w="42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主题:基于教学评一致性的普通高中音乐课堂教学质量评价实践探索</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 高中音乐鉴赏模块课堂教学（根据进度待定）</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w:t>
            </w:r>
            <w:r>
              <w:rPr>
                <w:rFonts w:hint="eastAsia" w:ascii="宋体" w:hAnsi="宋体" w:eastAsia="宋体" w:cs="宋体"/>
                <w:b w:val="0"/>
                <w:bCs w:val="0"/>
                <w:color w:val="000000"/>
                <w:spacing w:val="0"/>
                <w:sz w:val="21"/>
                <w:szCs w:val="21"/>
                <w:lang w:val="en-US" w:eastAsia="zh-CN"/>
              </w:rPr>
              <w:t>.</w:t>
            </w:r>
            <w:r>
              <w:rPr>
                <w:rFonts w:hint="eastAsia" w:ascii="宋体" w:hAnsi="宋体" w:eastAsia="宋体" w:cs="宋体"/>
                <w:b w:val="0"/>
                <w:bCs w:val="0"/>
                <w:color w:val="000000"/>
                <w:spacing w:val="0"/>
                <w:sz w:val="21"/>
                <w:szCs w:val="21"/>
              </w:rPr>
              <w:t>专题讲座：《基于教学评一致性的普通高中音乐课堂教学质量评价实践探索》</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3.评课议课、课题研讨</w:t>
            </w:r>
          </w:p>
        </w:tc>
        <w:tc>
          <w:tcPr>
            <w:tcW w:w="1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b w:val="0"/>
                <w:bCs w:val="0"/>
                <w:color w:val="FF0000"/>
                <w:spacing w:val="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spacing w:before="0" w:after="0" w:line="240" w:lineRule="auto"/>
              <w:ind w:left="0" w:right="0"/>
              <w:jc w:val="left"/>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主持：孔礼瑶</w:t>
            </w:r>
          </w:p>
          <w:p>
            <w:pPr>
              <w:snapToGrid/>
              <w:spacing w:before="0" w:after="0" w:line="240" w:lineRule="auto"/>
              <w:ind w:left="0" w:right="0"/>
              <w:jc w:val="both"/>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照相：郭韵</w:t>
            </w:r>
          </w:p>
          <w:p>
            <w:pPr>
              <w:snapToGrid w:val="0"/>
              <w:spacing w:before="0" w:after="0" w:line="240" w:lineRule="auto"/>
              <w:ind w:right="0"/>
              <w:jc w:val="left"/>
              <w:rPr>
                <w:rFonts w:hint="eastAsia" w:ascii="宋体" w:hAnsi="宋体" w:eastAsia="宋体" w:cs="宋体"/>
                <w:b w:val="0"/>
                <w:bCs w:val="0"/>
                <w:color w:val="FF0000"/>
                <w:spacing w:val="0"/>
                <w:sz w:val="21"/>
                <w:szCs w:val="21"/>
              </w:rPr>
            </w:pPr>
            <w:r>
              <w:rPr>
                <w:rFonts w:hint="eastAsia" w:ascii="宋体" w:hAnsi="宋体" w:eastAsia="宋体" w:cs="宋体"/>
                <w:b w:val="0"/>
                <w:bCs w:val="0"/>
                <w:i w:val="0"/>
                <w:strike w:val="0"/>
                <w:color w:val="000000"/>
                <w:spacing w:val="0"/>
                <w:sz w:val="21"/>
                <w:szCs w:val="21"/>
                <w:u w:val="none"/>
              </w:rPr>
              <w:t>简报：孔礼瑶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4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b w:val="0"/>
                <w:bCs w:val="0"/>
                <w:color w:val="FF0000"/>
                <w:spacing w:val="0"/>
                <w:sz w:val="21"/>
                <w:szCs w:val="21"/>
              </w:rPr>
            </w:pPr>
            <w:r>
              <w:rPr>
                <w:rFonts w:hint="eastAsia" w:ascii="宋体" w:hAnsi="宋体" w:eastAsia="宋体" w:cs="宋体"/>
                <w:b w:val="0"/>
                <w:bCs w:val="0"/>
                <w:i w:val="0"/>
                <w:strike w:val="0"/>
                <w:color w:val="000000"/>
                <w:spacing w:val="0"/>
                <w:sz w:val="21"/>
                <w:szCs w:val="21"/>
                <w:u w:val="none"/>
              </w:rPr>
              <w:t>10月18日</w:t>
            </w:r>
          </w:p>
        </w:tc>
        <w:tc>
          <w:tcPr>
            <w:tcW w:w="16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b w:val="0"/>
                <w:bCs w:val="0"/>
                <w:color w:val="FF0000"/>
                <w:spacing w:val="0"/>
                <w:sz w:val="21"/>
                <w:szCs w:val="21"/>
              </w:rPr>
            </w:pPr>
            <w:r>
              <w:rPr>
                <w:rFonts w:hint="eastAsia" w:ascii="宋体" w:hAnsi="宋体" w:eastAsia="宋体" w:cs="宋体"/>
                <w:b w:val="0"/>
                <w:bCs w:val="0"/>
                <w:i w:val="0"/>
                <w:strike w:val="0"/>
                <w:color w:val="000000"/>
                <w:spacing w:val="0"/>
                <w:sz w:val="21"/>
                <w:szCs w:val="21"/>
                <w:u w:val="none"/>
              </w:rPr>
              <w:t>9：00-12：00</w:t>
            </w:r>
          </w:p>
        </w:tc>
        <w:tc>
          <w:tcPr>
            <w:tcW w:w="13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b w:val="0"/>
                <w:bCs w:val="0"/>
                <w:color w:val="FF0000"/>
                <w:spacing w:val="0"/>
                <w:sz w:val="21"/>
                <w:szCs w:val="21"/>
              </w:rPr>
            </w:pPr>
            <w:r>
              <w:rPr>
                <w:rFonts w:hint="eastAsia" w:ascii="宋体" w:hAnsi="宋体" w:eastAsia="宋体" w:cs="宋体"/>
                <w:b w:val="0"/>
                <w:bCs w:val="0"/>
                <w:i w:val="0"/>
                <w:strike w:val="0"/>
                <w:color w:val="000000"/>
                <w:spacing w:val="0"/>
                <w:sz w:val="21"/>
                <w:szCs w:val="21"/>
                <w:u w:val="none"/>
              </w:rPr>
              <w:t>胜利中学</w:t>
            </w:r>
          </w:p>
        </w:tc>
        <w:tc>
          <w:tcPr>
            <w:tcW w:w="8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spacing w:before="0" w:after="0" w:line="400" w:lineRule="exact"/>
              <w:ind w:left="0" w:right="0"/>
              <w:jc w:val="center"/>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陈</w:t>
            </w:r>
            <w:r>
              <w:rPr>
                <w:rFonts w:hint="eastAsia" w:ascii="宋体" w:hAnsi="宋体" w:eastAsia="宋体" w:cs="宋体"/>
                <w:b w:val="0"/>
                <w:bCs w:val="0"/>
                <w:i w:val="0"/>
                <w:strike w:val="0"/>
                <w:color w:val="000000"/>
                <w:spacing w:val="0"/>
                <w:sz w:val="21"/>
                <w:szCs w:val="21"/>
                <w:u w:val="none"/>
                <w:lang w:val="en-US" w:eastAsia="zh-CN"/>
              </w:rPr>
              <w:t xml:space="preserve">  </w:t>
            </w:r>
            <w:r>
              <w:rPr>
                <w:rFonts w:hint="eastAsia" w:ascii="宋体" w:hAnsi="宋体" w:eastAsia="宋体" w:cs="宋体"/>
                <w:b w:val="0"/>
                <w:bCs w:val="0"/>
                <w:i w:val="0"/>
                <w:strike w:val="0"/>
                <w:color w:val="000000"/>
                <w:spacing w:val="0"/>
                <w:sz w:val="21"/>
                <w:szCs w:val="21"/>
                <w:u w:val="none"/>
              </w:rPr>
              <w:t>双</w:t>
            </w:r>
          </w:p>
          <w:p>
            <w:pPr>
              <w:snapToGrid/>
              <w:spacing w:before="0" w:after="0" w:line="400" w:lineRule="exact"/>
              <w:ind w:left="0" w:right="0"/>
              <w:jc w:val="center"/>
              <w:rPr>
                <w:rFonts w:hint="eastAsia" w:ascii="宋体" w:hAnsi="宋体" w:eastAsia="宋体" w:cs="宋体"/>
                <w:b w:val="0"/>
                <w:bCs w:val="0"/>
                <w:color w:val="FF0000"/>
                <w:spacing w:val="0"/>
                <w:sz w:val="21"/>
                <w:szCs w:val="21"/>
              </w:rPr>
            </w:pPr>
            <w:r>
              <w:rPr>
                <w:rFonts w:hint="eastAsia" w:ascii="宋体" w:hAnsi="宋体" w:eastAsia="宋体" w:cs="宋体"/>
                <w:b w:val="0"/>
                <w:bCs w:val="0"/>
                <w:i w:val="0"/>
                <w:strike w:val="0"/>
                <w:color w:val="000000"/>
                <w:spacing w:val="0"/>
                <w:sz w:val="21"/>
                <w:szCs w:val="21"/>
                <w:u w:val="none"/>
              </w:rPr>
              <w:t>李思佳余敏慧</w:t>
            </w:r>
          </w:p>
        </w:tc>
        <w:tc>
          <w:tcPr>
            <w:tcW w:w="42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主题:基于教学评一致性的义务教育初中段音乐课堂教学质量评价实践探索</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1.初中音乐歌唱、欣赏课堂教学（根据进度待定）</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2.初中音乐歌唱、欣赏课堂教学（根据进度待定）</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3.专题讲座：《初中音乐课堂教学质量评价策略》</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4、评课议课</w:t>
            </w:r>
          </w:p>
        </w:tc>
        <w:tc>
          <w:tcPr>
            <w:tcW w:w="1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b w:val="0"/>
                <w:bCs w:val="0"/>
                <w:color w:val="FF0000"/>
                <w:spacing w:val="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spacing w:before="0" w:after="0" w:line="240" w:lineRule="auto"/>
              <w:ind w:left="0" w:right="0"/>
              <w:jc w:val="both"/>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主持：刘芷含</w:t>
            </w:r>
          </w:p>
          <w:p>
            <w:pPr>
              <w:snapToGrid/>
              <w:spacing w:before="0" w:after="0" w:line="240" w:lineRule="auto"/>
              <w:ind w:left="0" w:right="0"/>
              <w:jc w:val="both"/>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照相：任晔</w:t>
            </w:r>
          </w:p>
          <w:p>
            <w:pPr>
              <w:snapToGrid w:val="0"/>
              <w:spacing w:before="0" w:after="0" w:line="240" w:lineRule="auto"/>
              <w:ind w:right="0"/>
              <w:jc w:val="left"/>
              <w:rPr>
                <w:rFonts w:hint="eastAsia" w:ascii="宋体" w:hAnsi="宋体" w:eastAsia="宋体" w:cs="宋体"/>
                <w:b w:val="0"/>
                <w:bCs w:val="0"/>
                <w:color w:val="FF0000"/>
                <w:spacing w:val="0"/>
                <w:sz w:val="21"/>
                <w:szCs w:val="21"/>
              </w:rPr>
            </w:pPr>
            <w:r>
              <w:rPr>
                <w:rFonts w:hint="eastAsia" w:ascii="宋体" w:hAnsi="宋体" w:eastAsia="宋体" w:cs="宋体"/>
                <w:b w:val="0"/>
                <w:bCs w:val="0"/>
                <w:i w:val="0"/>
                <w:strike w:val="0"/>
                <w:color w:val="000000"/>
                <w:spacing w:val="0"/>
                <w:sz w:val="21"/>
                <w:szCs w:val="21"/>
                <w:u w:val="none"/>
              </w:rPr>
              <w:t>简报：刘芷含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25"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FF0000"/>
                <w:spacing w:val="0"/>
                <w:sz w:val="21"/>
                <w:szCs w:val="21"/>
              </w:rPr>
            </w:pPr>
            <w:r>
              <w:rPr>
                <w:rFonts w:hint="eastAsia" w:ascii="宋体" w:hAnsi="宋体" w:eastAsia="宋体" w:cs="宋体"/>
                <w:b w:val="0"/>
                <w:bCs w:val="0"/>
                <w:i w:val="0"/>
                <w:strike w:val="0"/>
                <w:color w:val="000000"/>
                <w:spacing w:val="0"/>
                <w:sz w:val="21"/>
                <w:szCs w:val="21"/>
                <w:u w:val="none"/>
              </w:rPr>
              <w:t>10月25日</w:t>
            </w:r>
          </w:p>
        </w:tc>
        <w:tc>
          <w:tcPr>
            <w:tcW w:w="160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FF0000"/>
                <w:spacing w:val="0"/>
                <w:sz w:val="21"/>
                <w:szCs w:val="21"/>
              </w:rPr>
            </w:pPr>
            <w:r>
              <w:rPr>
                <w:rFonts w:hint="eastAsia" w:ascii="宋体" w:hAnsi="宋体" w:eastAsia="宋体" w:cs="宋体"/>
                <w:b w:val="0"/>
                <w:bCs w:val="0"/>
                <w:i w:val="0"/>
                <w:strike w:val="0"/>
                <w:color w:val="000000"/>
                <w:spacing w:val="0"/>
                <w:sz w:val="21"/>
                <w:szCs w:val="21"/>
                <w:u w:val="none"/>
              </w:rPr>
              <w:t>9：00-12：00</w:t>
            </w: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FF0000"/>
                <w:spacing w:val="0"/>
                <w:sz w:val="21"/>
                <w:szCs w:val="21"/>
              </w:rPr>
            </w:pPr>
            <w:r>
              <w:rPr>
                <w:rFonts w:hint="eastAsia" w:ascii="宋体" w:hAnsi="宋体" w:eastAsia="宋体" w:cs="宋体"/>
                <w:b w:val="0"/>
                <w:bCs w:val="0"/>
                <w:i w:val="0"/>
                <w:strike w:val="0"/>
                <w:color w:val="000000"/>
                <w:spacing w:val="0"/>
                <w:sz w:val="21"/>
                <w:szCs w:val="21"/>
                <w:u w:val="none"/>
              </w:rPr>
              <w:t>双流艺体中学</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spacing w:before="0" w:after="0" w:line="400" w:lineRule="exact"/>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陈</w:t>
            </w:r>
            <w:r>
              <w:rPr>
                <w:rFonts w:hint="eastAsia" w:ascii="宋体" w:hAnsi="宋体" w:eastAsia="宋体" w:cs="宋体"/>
                <w:b w:val="0"/>
                <w:bCs w:val="0"/>
                <w:i w:val="0"/>
                <w:strike w:val="0"/>
                <w:color w:val="000000"/>
                <w:spacing w:val="0"/>
                <w:sz w:val="21"/>
                <w:szCs w:val="21"/>
                <w:u w:val="none"/>
                <w:lang w:val="en-US" w:eastAsia="zh-CN"/>
              </w:rPr>
              <w:t xml:space="preserve">  </w:t>
            </w:r>
            <w:r>
              <w:rPr>
                <w:rFonts w:hint="eastAsia" w:ascii="宋体" w:hAnsi="宋体" w:eastAsia="宋体" w:cs="宋体"/>
                <w:b w:val="0"/>
                <w:bCs w:val="0"/>
                <w:i w:val="0"/>
                <w:strike w:val="0"/>
                <w:color w:val="000000"/>
                <w:spacing w:val="0"/>
                <w:sz w:val="21"/>
                <w:szCs w:val="21"/>
                <w:u w:val="none"/>
              </w:rPr>
              <w:t>双</w:t>
            </w:r>
          </w:p>
          <w:p>
            <w:pPr>
              <w:snapToGrid/>
              <w:spacing w:before="0" w:after="0" w:line="400" w:lineRule="exact"/>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李</w:t>
            </w:r>
            <w:r>
              <w:rPr>
                <w:rFonts w:hint="eastAsia" w:ascii="宋体" w:hAnsi="宋体" w:eastAsia="宋体" w:cs="宋体"/>
                <w:b w:val="0"/>
                <w:bCs w:val="0"/>
                <w:i w:val="0"/>
                <w:strike w:val="0"/>
                <w:color w:val="000000"/>
                <w:spacing w:val="0"/>
                <w:sz w:val="21"/>
                <w:szCs w:val="21"/>
                <w:u w:val="none"/>
                <w:lang w:val="en-US" w:eastAsia="zh-CN"/>
              </w:rPr>
              <w:t xml:space="preserve">  </w:t>
            </w:r>
            <w:r>
              <w:rPr>
                <w:rFonts w:hint="eastAsia" w:ascii="宋体" w:hAnsi="宋体" w:eastAsia="宋体" w:cs="宋体"/>
                <w:b w:val="0"/>
                <w:bCs w:val="0"/>
                <w:i w:val="0"/>
                <w:strike w:val="0"/>
                <w:color w:val="000000"/>
                <w:spacing w:val="0"/>
                <w:sz w:val="21"/>
                <w:szCs w:val="21"/>
                <w:u w:val="none"/>
              </w:rPr>
              <w:t>雯</w:t>
            </w:r>
          </w:p>
          <w:p>
            <w:pPr>
              <w:snapToGrid w:val="0"/>
              <w:spacing w:before="0" w:after="0" w:line="240" w:lineRule="auto"/>
              <w:ind w:right="0"/>
              <w:jc w:val="center"/>
              <w:rPr>
                <w:rFonts w:hint="eastAsia" w:ascii="宋体" w:hAnsi="宋体" w:eastAsia="宋体" w:cs="宋体"/>
                <w:b w:val="0"/>
                <w:bCs w:val="0"/>
                <w:color w:val="FF0000"/>
                <w:spacing w:val="0"/>
                <w:sz w:val="21"/>
                <w:szCs w:val="21"/>
              </w:rPr>
            </w:pPr>
            <w:r>
              <w:rPr>
                <w:rFonts w:hint="eastAsia" w:ascii="宋体" w:hAnsi="宋体" w:eastAsia="宋体" w:cs="宋体"/>
                <w:b w:val="0"/>
                <w:bCs w:val="0"/>
                <w:i w:val="0"/>
                <w:strike w:val="0"/>
                <w:color w:val="000000"/>
                <w:spacing w:val="0"/>
                <w:sz w:val="21"/>
                <w:szCs w:val="21"/>
                <w:u w:val="none"/>
              </w:rPr>
              <w:t>周</w:t>
            </w:r>
            <w:r>
              <w:rPr>
                <w:rFonts w:hint="eastAsia" w:ascii="宋体" w:hAnsi="宋体" w:eastAsia="宋体" w:cs="宋体"/>
                <w:b w:val="0"/>
                <w:bCs w:val="0"/>
                <w:i w:val="0"/>
                <w:strike w:val="0"/>
                <w:color w:val="000000"/>
                <w:spacing w:val="0"/>
                <w:sz w:val="21"/>
                <w:szCs w:val="21"/>
                <w:u w:val="none"/>
                <w:lang w:val="en-US" w:eastAsia="zh-CN"/>
              </w:rPr>
              <w:t xml:space="preserve">  </w:t>
            </w:r>
            <w:r>
              <w:rPr>
                <w:rFonts w:hint="eastAsia" w:ascii="宋体" w:hAnsi="宋体" w:eastAsia="宋体" w:cs="宋体"/>
                <w:b w:val="0"/>
                <w:bCs w:val="0"/>
                <w:i w:val="0"/>
                <w:strike w:val="0"/>
                <w:color w:val="000000"/>
                <w:spacing w:val="0"/>
                <w:sz w:val="21"/>
                <w:szCs w:val="21"/>
                <w:u w:val="none"/>
              </w:rPr>
              <w:t>瑶</w:t>
            </w: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主题:“双减”背景下区域构建高中音乐深度课堂的实践研究</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 xml:space="preserve">1. 教学内容根据学生的进度决定 </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 xml:space="preserve">2.教学内容根据学生的进度决定 </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3.专题讲座《浅谈高中音乐钢琴专业课教学策略》</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4.评课议课</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FF0000"/>
                <w:spacing w:val="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spacing w:before="0" w:after="0" w:line="240" w:lineRule="auto"/>
              <w:ind w:left="0" w:right="0"/>
              <w:jc w:val="both"/>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主持：任晔</w:t>
            </w:r>
          </w:p>
          <w:p>
            <w:pPr>
              <w:snapToGrid/>
              <w:spacing w:before="0" w:after="0" w:line="240" w:lineRule="auto"/>
              <w:ind w:left="0" w:right="0"/>
              <w:jc w:val="both"/>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照相：许倬</w:t>
            </w:r>
          </w:p>
          <w:p>
            <w:pPr>
              <w:snapToGrid w:val="0"/>
              <w:spacing w:before="0" w:after="0" w:line="240" w:lineRule="auto"/>
              <w:ind w:right="0"/>
              <w:jc w:val="left"/>
              <w:rPr>
                <w:rFonts w:hint="eastAsia" w:ascii="宋体" w:hAnsi="宋体" w:eastAsia="宋体" w:cs="宋体"/>
                <w:b w:val="0"/>
                <w:bCs w:val="0"/>
                <w:color w:val="FF0000"/>
                <w:spacing w:val="0"/>
                <w:sz w:val="21"/>
                <w:szCs w:val="21"/>
              </w:rPr>
            </w:pPr>
            <w:r>
              <w:rPr>
                <w:rFonts w:hint="eastAsia" w:ascii="宋体" w:hAnsi="宋体" w:eastAsia="宋体" w:cs="宋体"/>
                <w:b w:val="0"/>
                <w:bCs w:val="0"/>
                <w:i w:val="0"/>
                <w:strike w:val="0"/>
                <w:color w:val="000000"/>
                <w:spacing w:val="0"/>
                <w:sz w:val="21"/>
                <w:szCs w:val="21"/>
                <w:u w:val="none"/>
              </w:rPr>
              <w:t>简报：任晔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夏加强工作室</w:t>
            </w: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10月20日</w:t>
            </w:r>
          </w:p>
        </w:tc>
        <w:tc>
          <w:tcPr>
            <w:tcW w:w="16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8：30—12：00</w:t>
            </w:r>
          </w:p>
        </w:tc>
        <w:tc>
          <w:tcPr>
            <w:tcW w:w="13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棠外附小</w:t>
            </w:r>
          </w:p>
        </w:tc>
        <w:tc>
          <w:tcPr>
            <w:tcW w:w="8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陈科池</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廖春缘</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钟雨秋</w:t>
            </w:r>
          </w:p>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0"/>
                <w:sz w:val="21"/>
                <w:szCs w:val="21"/>
              </w:rPr>
              <w:t>夏加强</w:t>
            </w:r>
          </w:p>
        </w:tc>
        <w:tc>
          <w:tcPr>
            <w:tcW w:w="42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主题：基于教学评一致的班级合唱教学策略研究</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1.课例观摩：人音版二年级上册《蜗牛与黄鹂鸟》执教：棠外附小  陈科池</w:t>
            </w:r>
          </w:p>
          <w:p>
            <w:pPr>
              <w:snapToGrid w:val="0"/>
              <w:spacing w:before="0" w:after="0" w:line="240" w:lineRule="auto"/>
              <w:ind w:lef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2.课例观摩：人音版五年级上册《渔舟唱晚》执教：实小东区  廖春缘</w:t>
            </w:r>
          </w:p>
          <w:p>
            <w:pPr>
              <w:snapToGrid w:val="0"/>
              <w:spacing w:before="0" w:after="0" w:line="240" w:lineRule="auto"/>
              <w:ind w:lef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3.课例观摩：人音版四年级上册《月亮月光光》执教：天府新区三中附小  钟雨秋</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4.分组议课</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5.集中交流</w:t>
            </w:r>
          </w:p>
        </w:tc>
        <w:tc>
          <w:tcPr>
            <w:tcW w:w="1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主持：张依纯</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照相：刘珂菡</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简讯：陈科池</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小视频：杨潘</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签到：黄琴</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签到表、图片上传：王林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auto" w:sz="4" w:space="0"/>
              <w:right w:val="single" w:color="000000" w:sz="8" w:space="0"/>
            </w:tcBorders>
            <w:vAlign w:val="center"/>
          </w:tcPr>
          <w:p>
            <w:pPr>
              <w:snapToGrid w:val="0"/>
              <w:spacing w:before="0" w:after="0" w:line="240" w:lineRule="auto"/>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spacing w:before="0" w:after="0" w:line="240" w:lineRule="auto"/>
              <w:ind w:right="0"/>
              <w:jc w:val="both"/>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 xml:space="preserve"> 10月28日</w:t>
            </w:r>
          </w:p>
        </w:tc>
        <w:tc>
          <w:tcPr>
            <w:tcW w:w="1608"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8：30—12：00</w:t>
            </w:r>
          </w:p>
        </w:tc>
        <w:tc>
          <w:tcPr>
            <w:tcW w:w="1332"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z w:val="21"/>
                <w:szCs w:val="21"/>
              </w:rPr>
              <w:t>西航港小学</w:t>
            </w:r>
          </w:p>
          <w:p>
            <w:pPr>
              <w:snapToGrid w:val="0"/>
              <w:spacing w:before="0" w:after="0" w:line="240" w:lineRule="auto"/>
              <w:ind w:right="0"/>
              <w:jc w:val="center"/>
              <w:rPr>
                <w:rFonts w:hint="eastAsia" w:ascii="宋体" w:hAnsi="宋体" w:eastAsia="宋体" w:cs="宋体"/>
                <w:b w:val="0"/>
                <w:bCs w:val="0"/>
                <w:color w:val="000000"/>
                <w:sz w:val="21"/>
                <w:szCs w:val="21"/>
              </w:rPr>
            </w:pPr>
          </w:p>
        </w:tc>
        <w:tc>
          <w:tcPr>
            <w:tcW w:w="885"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spacing w:before="0" w:after="0" w:line="380" w:lineRule="exact"/>
              <w:ind w:right="0"/>
              <w:jc w:val="center"/>
              <w:rPr>
                <w:rFonts w:hint="eastAsia" w:ascii="宋体" w:hAnsi="宋体" w:eastAsia="宋体" w:cs="宋体"/>
                <w:b w:val="0"/>
                <w:bCs w:val="0"/>
                <w:color w:val="000000"/>
                <w:sz w:val="21"/>
                <w:szCs w:val="21"/>
              </w:rPr>
            </w:pPr>
          </w:p>
          <w:p>
            <w:pPr>
              <w:snapToGrid w:val="0"/>
              <w:spacing w:before="0" w:after="0" w:line="38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曾继兴</w:t>
            </w:r>
          </w:p>
          <w:p>
            <w:pPr>
              <w:snapToGrid w:val="0"/>
              <w:spacing w:before="0" w:after="0" w:line="38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余</w:t>
            </w: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华</w:t>
            </w:r>
          </w:p>
          <w:p>
            <w:pPr>
              <w:snapToGrid w:val="0"/>
              <w:spacing w:before="0" w:after="0" w:line="38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张雪翦</w:t>
            </w:r>
          </w:p>
          <w:p>
            <w:pPr>
              <w:snapToGrid w:val="0"/>
              <w:spacing w:before="0" w:after="0" w:line="38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夏加强</w:t>
            </w:r>
          </w:p>
          <w:p>
            <w:pPr>
              <w:snapToGrid w:val="0"/>
              <w:spacing w:before="0" w:after="0" w:line="380" w:lineRule="exact"/>
              <w:ind w:right="0"/>
              <w:jc w:val="center"/>
              <w:rPr>
                <w:rFonts w:hint="eastAsia" w:ascii="宋体" w:hAnsi="宋体" w:eastAsia="宋体" w:cs="宋体"/>
                <w:b w:val="0"/>
                <w:bCs w:val="0"/>
                <w:color w:val="000000"/>
                <w:sz w:val="21"/>
                <w:szCs w:val="21"/>
              </w:rPr>
            </w:pPr>
          </w:p>
        </w:tc>
        <w:tc>
          <w:tcPr>
            <w:tcW w:w="4215"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主题：基于教学评一致的班级合唱教学策略研究</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1.课例观摩：人音版五年级上册《堆雪人》执教：西航港小学曾继兴</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2.课例观摩：人音版三年级上册《放牛山歌》执教：迎春小学  余华</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3.课例观摩：人音版三年级上册《捉迷藏》执教：双华小学  张雪翦</w:t>
            </w:r>
          </w:p>
          <w:p>
            <w:pPr>
              <w:snapToGrid w:val="0"/>
              <w:spacing w:before="0" w:after="0" w:line="240" w:lineRule="auto"/>
              <w:ind w:lef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4.分组议课</w:t>
            </w:r>
          </w:p>
          <w:p>
            <w:pPr>
              <w:snapToGrid w:val="0"/>
              <w:spacing w:before="0" w:after="0" w:line="240" w:lineRule="auto"/>
              <w:ind w:lef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5.集中交流</w:t>
            </w:r>
          </w:p>
        </w:tc>
        <w:tc>
          <w:tcPr>
            <w:tcW w:w="1710"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主持：覃琴</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照相：刘珂菡</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简讯：曾继兴</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小视频：杨潘</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签到：黄琴</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签到表、图片上传：王林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845" w:hRule="atLeast"/>
        </w:trPr>
        <w:tc>
          <w:tcPr>
            <w:tcW w:w="13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0"/>
                <w:sz w:val="21"/>
                <w:szCs w:val="21"/>
              </w:rPr>
              <w:t>张志勇工作室</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10月10日</w:t>
            </w:r>
          </w:p>
        </w:tc>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14:00-17:00</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双流艺体</w:t>
            </w:r>
          </w:p>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中学</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0" w:after="0" w:line="240" w:lineRule="auto"/>
              <w:jc w:val="center"/>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张志勇</w:t>
            </w:r>
          </w:p>
          <w:p>
            <w:pPr>
              <w:snapToGrid/>
              <w:spacing w:before="0" w:after="0" w:line="240" w:lineRule="auto"/>
              <w:jc w:val="center"/>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廖墨蜚</w:t>
            </w:r>
          </w:p>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高昳佳</w:t>
            </w:r>
          </w:p>
        </w:tc>
        <w:tc>
          <w:tcPr>
            <w:tcW w:w="4215" w:type="dxa"/>
            <w:tcBorders>
              <w:top w:val="single" w:color="auto" w:sz="4" w:space="0"/>
              <w:left w:val="single" w:color="auto" w:sz="4" w:space="0"/>
              <w:bottom w:val="single" w:color="auto" w:sz="4" w:space="0"/>
              <w:right w:val="single" w:color="auto" w:sz="4" w:space="0"/>
            </w:tcBorders>
            <w:shd w:val="clear" w:color="auto" w:fill="auto"/>
            <w:vAlign w:val="top"/>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主题：美术高考背景下的应试教学实践研究之新学期心出发</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w:t>
            </w:r>
            <w:r>
              <w:rPr>
                <w:rFonts w:hint="eastAsia" w:ascii="宋体" w:hAnsi="宋体" w:eastAsia="宋体" w:cs="宋体"/>
                <w:b w:val="0"/>
                <w:bCs w:val="0"/>
                <w:color w:val="000000"/>
                <w:spacing w:val="0"/>
                <w:sz w:val="21"/>
                <w:szCs w:val="21"/>
                <w:lang w:val="en-US" w:eastAsia="zh-CN"/>
              </w:rPr>
              <w:t>.</w:t>
            </w:r>
            <w:r>
              <w:rPr>
                <w:rFonts w:hint="eastAsia" w:ascii="宋体" w:hAnsi="宋体" w:eastAsia="宋体" w:cs="宋体"/>
                <w:b w:val="0"/>
                <w:bCs w:val="0"/>
                <w:color w:val="000000"/>
                <w:spacing w:val="0"/>
                <w:sz w:val="21"/>
                <w:szCs w:val="21"/>
              </w:rPr>
              <w:t>学员廖墨蜚新生规划分享</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w:t>
            </w:r>
            <w:r>
              <w:rPr>
                <w:rFonts w:hint="eastAsia" w:ascii="宋体" w:hAnsi="宋体" w:eastAsia="宋体" w:cs="宋体"/>
                <w:b w:val="0"/>
                <w:bCs w:val="0"/>
                <w:color w:val="000000"/>
                <w:spacing w:val="0"/>
                <w:sz w:val="21"/>
                <w:szCs w:val="21"/>
                <w:lang w:val="en-US" w:eastAsia="zh-CN"/>
              </w:rPr>
              <w:t>.</w:t>
            </w:r>
            <w:r>
              <w:rPr>
                <w:rFonts w:hint="eastAsia" w:ascii="宋体" w:hAnsi="宋体" w:eastAsia="宋体" w:cs="宋体"/>
                <w:b w:val="0"/>
                <w:bCs w:val="0"/>
                <w:color w:val="000000"/>
                <w:spacing w:val="0"/>
                <w:sz w:val="21"/>
                <w:szCs w:val="21"/>
              </w:rPr>
              <w:t>学员高昳佳个人成长分享</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w:t>
            </w:r>
            <w:r>
              <w:rPr>
                <w:rFonts w:hint="eastAsia" w:ascii="宋体" w:hAnsi="宋体" w:eastAsia="宋体" w:cs="宋体"/>
                <w:b w:val="0"/>
                <w:bCs w:val="0"/>
                <w:color w:val="000000"/>
                <w:spacing w:val="0"/>
                <w:sz w:val="21"/>
                <w:szCs w:val="21"/>
                <w:lang w:val="en-US" w:eastAsia="zh-CN"/>
              </w:rPr>
              <w:t>.</w:t>
            </w:r>
            <w:r>
              <w:rPr>
                <w:rFonts w:hint="eastAsia" w:ascii="宋体" w:hAnsi="宋体" w:eastAsia="宋体" w:cs="宋体"/>
                <w:b w:val="0"/>
                <w:bCs w:val="0"/>
                <w:color w:val="000000"/>
                <w:spacing w:val="0"/>
                <w:sz w:val="21"/>
                <w:szCs w:val="21"/>
              </w:rPr>
              <w:t>工作室学员主题分享：新学年教学规划及展望</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4、导师点评、指导，学员相互交流</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left"/>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0" w:after="0" w:line="240" w:lineRule="auto"/>
              <w:jc w:val="center"/>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主持：刘志鹏</w:t>
            </w:r>
          </w:p>
          <w:p>
            <w:pPr>
              <w:snapToGrid/>
              <w:spacing w:before="0" w:after="0" w:line="240" w:lineRule="auto"/>
              <w:jc w:val="center"/>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拍照：刘萱</w:t>
            </w:r>
          </w:p>
          <w:p>
            <w:pPr>
              <w:snapToGrid w:val="0"/>
              <w:spacing w:before="0" w:after="0" w:line="240" w:lineRule="auto"/>
              <w:ind w:left="0" w:right="0"/>
              <w:jc w:val="left"/>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简讯：高昳佳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950" w:hRule="atLeast"/>
        </w:trPr>
        <w:tc>
          <w:tcPr>
            <w:tcW w:w="13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jc w:val="left"/>
              <w:rPr>
                <w:rFonts w:hint="eastAsia" w:ascii="宋体" w:hAnsi="宋体" w:eastAsia="宋体" w:cs="宋体"/>
                <w:b w:val="0"/>
                <w:bCs w:val="0"/>
                <w:color w:val="000000"/>
                <w:sz w:val="21"/>
                <w:szCs w:val="21"/>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10月24日</w:t>
            </w:r>
          </w:p>
        </w:tc>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14:00-17:00</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双流艺体</w:t>
            </w:r>
          </w:p>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中学</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0" w:after="0" w:line="240" w:lineRule="auto"/>
              <w:jc w:val="center"/>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张志勇</w:t>
            </w:r>
          </w:p>
          <w:p>
            <w:pPr>
              <w:snapToGrid/>
              <w:spacing w:before="0" w:after="0" w:line="240" w:lineRule="auto"/>
              <w:jc w:val="center"/>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李</w:t>
            </w:r>
            <w:r>
              <w:rPr>
                <w:rFonts w:hint="eastAsia" w:ascii="宋体" w:hAnsi="宋体" w:eastAsia="宋体" w:cs="宋体"/>
                <w:b w:val="0"/>
                <w:bCs w:val="0"/>
                <w:i w:val="0"/>
                <w:strike w:val="0"/>
                <w:color w:val="000000"/>
                <w:spacing w:val="0"/>
                <w:sz w:val="21"/>
                <w:szCs w:val="21"/>
                <w:u w:val="none"/>
                <w:lang w:val="en-US" w:eastAsia="zh-CN"/>
              </w:rPr>
              <w:t xml:space="preserve">  </w:t>
            </w:r>
            <w:r>
              <w:rPr>
                <w:rFonts w:hint="eastAsia" w:ascii="宋体" w:hAnsi="宋体" w:eastAsia="宋体" w:cs="宋体"/>
                <w:b w:val="0"/>
                <w:bCs w:val="0"/>
                <w:i w:val="0"/>
                <w:strike w:val="0"/>
                <w:color w:val="000000"/>
                <w:spacing w:val="0"/>
                <w:sz w:val="21"/>
                <w:szCs w:val="21"/>
                <w:u w:val="none"/>
              </w:rPr>
              <w:t>鑫</w:t>
            </w:r>
          </w:p>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赵立朋</w:t>
            </w:r>
          </w:p>
        </w:tc>
        <w:tc>
          <w:tcPr>
            <w:tcW w:w="421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主题：美术高考背景下的应试教学实践研究之美术班级管理策略研讨</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w:t>
            </w:r>
            <w:r>
              <w:rPr>
                <w:rFonts w:hint="eastAsia" w:ascii="宋体" w:hAnsi="宋体" w:eastAsia="宋体" w:cs="宋体"/>
                <w:b w:val="0"/>
                <w:bCs w:val="0"/>
                <w:color w:val="000000"/>
                <w:spacing w:val="0"/>
                <w:sz w:val="21"/>
                <w:szCs w:val="21"/>
                <w:lang w:val="en-US" w:eastAsia="zh-CN"/>
              </w:rPr>
              <w:t>.</w:t>
            </w:r>
            <w:r>
              <w:rPr>
                <w:rFonts w:hint="eastAsia" w:ascii="宋体" w:hAnsi="宋体" w:eastAsia="宋体" w:cs="宋体"/>
                <w:b w:val="0"/>
                <w:bCs w:val="0"/>
                <w:color w:val="000000"/>
                <w:spacing w:val="0"/>
                <w:sz w:val="21"/>
                <w:szCs w:val="21"/>
              </w:rPr>
              <w:t>学员李鑫班级管理实践分享</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w:t>
            </w:r>
            <w:r>
              <w:rPr>
                <w:rFonts w:hint="eastAsia" w:ascii="宋体" w:hAnsi="宋体" w:eastAsia="宋体" w:cs="宋体"/>
                <w:b w:val="0"/>
                <w:bCs w:val="0"/>
                <w:color w:val="000000"/>
                <w:spacing w:val="0"/>
                <w:sz w:val="21"/>
                <w:szCs w:val="21"/>
                <w:lang w:val="en-US" w:eastAsia="zh-CN"/>
              </w:rPr>
              <w:t>.</w:t>
            </w:r>
            <w:r>
              <w:rPr>
                <w:rFonts w:hint="eastAsia" w:ascii="宋体" w:hAnsi="宋体" w:eastAsia="宋体" w:cs="宋体"/>
                <w:b w:val="0"/>
                <w:bCs w:val="0"/>
                <w:color w:val="000000"/>
                <w:spacing w:val="0"/>
                <w:sz w:val="21"/>
                <w:szCs w:val="21"/>
              </w:rPr>
              <w:t>学员赵立朋班级管理实践分享</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w:t>
            </w:r>
            <w:r>
              <w:rPr>
                <w:rFonts w:hint="eastAsia" w:ascii="宋体" w:hAnsi="宋体" w:eastAsia="宋体" w:cs="宋体"/>
                <w:b w:val="0"/>
                <w:bCs w:val="0"/>
                <w:color w:val="000000"/>
                <w:spacing w:val="0"/>
                <w:sz w:val="21"/>
                <w:szCs w:val="21"/>
                <w:lang w:val="en-US" w:eastAsia="zh-CN"/>
              </w:rPr>
              <w:t>.</w:t>
            </w:r>
            <w:r>
              <w:rPr>
                <w:rFonts w:hint="eastAsia" w:ascii="宋体" w:hAnsi="宋体" w:eastAsia="宋体" w:cs="宋体"/>
                <w:b w:val="0"/>
                <w:bCs w:val="0"/>
                <w:color w:val="000000"/>
                <w:spacing w:val="0"/>
                <w:sz w:val="21"/>
                <w:szCs w:val="21"/>
              </w:rPr>
              <w:t>工作室学员主题分享：班级管理策略</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4</w:t>
            </w:r>
            <w:r>
              <w:rPr>
                <w:rFonts w:hint="eastAsia" w:ascii="宋体" w:hAnsi="宋体" w:eastAsia="宋体" w:cs="宋体"/>
                <w:b w:val="0"/>
                <w:bCs w:val="0"/>
                <w:color w:val="000000"/>
                <w:spacing w:val="0"/>
                <w:sz w:val="21"/>
                <w:szCs w:val="21"/>
                <w:lang w:val="en-US" w:eastAsia="zh-CN"/>
              </w:rPr>
              <w:t>.</w:t>
            </w:r>
            <w:r>
              <w:rPr>
                <w:rFonts w:hint="eastAsia" w:ascii="宋体" w:hAnsi="宋体" w:eastAsia="宋体" w:cs="宋体"/>
                <w:b w:val="0"/>
                <w:bCs w:val="0"/>
                <w:color w:val="000000"/>
                <w:spacing w:val="0"/>
                <w:sz w:val="21"/>
                <w:szCs w:val="21"/>
              </w:rPr>
              <w:t>导师点评、指导，学员相互交流</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left"/>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0" w:after="0" w:line="240" w:lineRule="auto"/>
              <w:jc w:val="center"/>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主持：廖墨蜚</w:t>
            </w:r>
          </w:p>
          <w:p>
            <w:pPr>
              <w:snapToGrid/>
              <w:spacing w:before="0" w:after="0" w:line="240" w:lineRule="auto"/>
              <w:jc w:val="center"/>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拍照：张潇</w:t>
            </w:r>
          </w:p>
          <w:p>
            <w:pPr>
              <w:snapToGrid w:val="0"/>
              <w:spacing w:before="0" w:after="0" w:line="240" w:lineRule="auto"/>
              <w:ind w:left="0" w:right="0"/>
              <w:jc w:val="left"/>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简讯：李鑫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黄洪刚工作室</w:t>
            </w:r>
          </w:p>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auto" w:sz="4" w:space="0"/>
              <w:left w:val="single" w:color="auto" w:sz="4" w:space="0"/>
              <w:bottom w:val="single" w:color="auto" w:sz="4" w:space="0"/>
              <w:right w:val="single" w:color="auto" w:sz="4"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10月14日</w:t>
            </w:r>
          </w:p>
        </w:tc>
        <w:tc>
          <w:tcPr>
            <w:tcW w:w="1608" w:type="dxa"/>
            <w:tcBorders>
              <w:top w:val="single" w:color="auto" w:sz="4" w:space="0"/>
              <w:left w:val="single" w:color="auto" w:sz="4" w:space="0"/>
              <w:bottom w:val="single" w:color="auto" w:sz="4" w:space="0"/>
              <w:right w:val="single" w:color="auto" w:sz="4"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9：00-11：30</w:t>
            </w:r>
          </w:p>
        </w:tc>
        <w:tc>
          <w:tcPr>
            <w:tcW w:w="1332" w:type="dxa"/>
            <w:tcBorders>
              <w:top w:val="single" w:color="auto" w:sz="4" w:space="0"/>
              <w:left w:val="single" w:color="auto" w:sz="4" w:space="0"/>
              <w:bottom w:val="single" w:color="auto" w:sz="4" w:space="0"/>
              <w:right w:val="single" w:color="auto" w:sz="4" w:space="0"/>
            </w:tcBorders>
            <w:vAlign w:val="center"/>
          </w:tcPr>
          <w:p>
            <w:pP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成都电子</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z w:val="21"/>
                <w:szCs w:val="21"/>
              </w:rPr>
              <w:t>信息学校</w:t>
            </w:r>
          </w:p>
        </w:tc>
        <w:tc>
          <w:tcPr>
            <w:tcW w:w="885" w:type="dxa"/>
            <w:tcBorders>
              <w:top w:val="single" w:color="auto" w:sz="4" w:space="0"/>
              <w:left w:val="single" w:color="auto" w:sz="4" w:space="0"/>
              <w:bottom w:val="single" w:color="auto" w:sz="4" w:space="0"/>
              <w:right w:val="single" w:color="auto" w:sz="4"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黄洪刚</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张伟华</w:t>
            </w:r>
          </w:p>
        </w:tc>
        <w:tc>
          <w:tcPr>
            <w:tcW w:w="4215" w:type="dxa"/>
            <w:tcBorders>
              <w:top w:val="single" w:color="auto" w:sz="4" w:space="0"/>
              <w:left w:val="single" w:color="auto" w:sz="4" w:space="0"/>
              <w:bottom w:val="single" w:color="auto" w:sz="4" w:space="0"/>
              <w:right w:val="single" w:color="auto" w:sz="4"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主题：成都市继续教育菜单培训</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1.讲座《电子信息专业课程思政研究与实践》(黄洪刚)</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2.公开课《单相交流电的产生》张伟华</w:t>
            </w:r>
          </w:p>
        </w:tc>
        <w:tc>
          <w:tcPr>
            <w:tcW w:w="1710" w:type="dxa"/>
            <w:tcBorders>
              <w:top w:val="single" w:color="auto" w:sz="4" w:space="0"/>
              <w:left w:val="single" w:color="auto" w:sz="4" w:space="0"/>
              <w:bottom w:val="single" w:color="auto" w:sz="4" w:space="0"/>
              <w:right w:val="single" w:color="auto" w:sz="4"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工作室全体成员、成都市相关老师</w:t>
            </w:r>
          </w:p>
        </w:tc>
        <w:tc>
          <w:tcPr>
            <w:tcW w:w="1710" w:type="dxa"/>
            <w:tcBorders>
              <w:top w:val="single" w:color="auto" w:sz="4" w:space="0"/>
              <w:left w:val="single" w:color="auto" w:sz="4" w:space="0"/>
              <w:bottom w:val="single" w:color="auto" w:sz="4" w:space="0"/>
              <w:right w:val="single" w:color="auto" w:sz="4"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主持：曹俐</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照相：钟晓宇</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简讯：钟晓宇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auto" w:sz="4" w:space="0"/>
              <w:left w:val="single" w:color="auto" w:sz="4" w:space="0"/>
              <w:bottom w:val="single" w:color="000000" w:sz="8" w:space="0"/>
              <w:right w:val="single" w:color="000000" w:sz="8" w:space="0"/>
            </w:tcBorders>
            <w:vAlign w:val="center"/>
          </w:tcPr>
          <w:p>
            <w:pPr>
              <w:snapToGrid w:val="0"/>
              <w:spacing w:before="0" w:after="0" w:line="240" w:lineRule="auto"/>
              <w:jc w:val="center"/>
              <w:rPr>
                <w:rFonts w:hint="eastAsia" w:ascii="宋体" w:hAnsi="宋体" w:eastAsia="宋体" w:cs="宋体"/>
                <w:b w:val="0"/>
                <w:bCs w:val="0"/>
                <w:color w:val="000000"/>
                <w:sz w:val="21"/>
                <w:szCs w:val="21"/>
              </w:rPr>
            </w:pPr>
          </w:p>
        </w:tc>
        <w:tc>
          <w:tcPr>
            <w:tcW w:w="1230" w:type="dxa"/>
            <w:tcBorders>
              <w:top w:val="single" w:color="auto" w:sz="4"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10月28日</w:t>
            </w:r>
          </w:p>
        </w:tc>
        <w:tc>
          <w:tcPr>
            <w:tcW w:w="1608" w:type="dxa"/>
            <w:tcBorders>
              <w:top w:val="single" w:color="auto" w:sz="4"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9：00-11：30</w:t>
            </w:r>
          </w:p>
        </w:tc>
        <w:tc>
          <w:tcPr>
            <w:tcW w:w="1332" w:type="dxa"/>
            <w:tcBorders>
              <w:top w:val="single" w:color="auto" w:sz="4"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成都电子</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z w:val="21"/>
                <w:szCs w:val="21"/>
              </w:rPr>
              <w:t>信息学校</w:t>
            </w:r>
          </w:p>
        </w:tc>
        <w:tc>
          <w:tcPr>
            <w:tcW w:w="885" w:type="dxa"/>
            <w:tcBorders>
              <w:top w:val="single" w:color="auto" w:sz="4"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卓必萍黄洪刚</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张伟华</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罗思艳</w:t>
            </w:r>
          </w:p>
        </w:tc>
        <w:tc>
          <w:tcPr>
            <w:tcW w:w="4215" w:type="dxa"/>
            <w:tcBorders>
              <w:top w:val="single" w:color="auto" w:sz="4"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主题：省课题研究</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1.</w:t>
            </w:r>
            <w:r>
              <w:rPr>
                <w:rFonts w:hint="eastAsia" w:ascii="宋体" w:hAnsi="宋体" w:eastAsia="宋体" w:cs="宋体"/>
                <w:b w:val="0"/>
                <w:bCs w:val="0"/>
                <w:color w:val="000000"/>
                <w:spacing w:val="0"/>
                <w:sz w:val="21"/>
                <w:szCs w:val="21"/>
              </w:rPr>
              <w:t>岗位职业能力分类汇总表 卓必萍</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2.</w:t>
            </w:r>
            <w:r>
              <w:rPr>
                <w:rFonts w:hint="eastAsia" w:ascii="宋体" w:hAnsi="宋体" w:eastAsia="宋体" w:cs="宋体"/>
                <w:b w:val="0"/>
                <w:bCs w:val="0"/>
                <w:color w:val="000000"/>
                <w:spacing w:val="0"/>
                <w:sz w:val="21"/>
                <w:szCs w:val="21"/>
              </w:rPr>
              <w:t>大赛职业能力分类汇总表 黄洪刚</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3.</w:t>
            </w:r>
            <w:r>
              <w:rPr>
                <w:rFonts w:hint="eastAsia" w:ascii="宋体" w:hAnsi="宋体" w:eastAsia="宋体" w:cs="宋体"/>
                <w:b w:val="0"/>
                <w:bCs w:val="0"/>
                <w:color w:val="000000"/>
                <w:spacing w:val="0"/>
                <w:sz w:val="21"/>
                <w:szCs w:val="21"/>
              </w:rPr>
              <w:t>电子产品电路模块应用能力  张伟华</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4.</w:t>
            </w:r>
            <w:r>
              <w:rPr>
                <w:rFonts w:hint="eastAsia" w:ascii="宋体" w:hAnsi="宋体" w:eastAsia="宋体" w:cs="宋体"/>
                <w:b w:val="0"/>
                <w:bCs w:val="0"/>
                <w:color w:val="000000"/>
                <w:spacing w:val="0"/>
                <w:sz w:val="21"/>
                <w:szCs w:val="21"/>
              </w:rPr>
              <w:t>机械能力模块  罗思艳</w:t>
            </w:r>
          </w:p>
        </w:tc>
        <w:tc>
          <w:tcPr>
            <w:tcW w:w="1710" w:type="dxa"/>
            <w:tcBorders>
              <w:top w:val="single" w:color="auto" w:sz="4"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课题组成员</w:t>
            </w:r>
          </w:p>
        </w:tc>
        <w:tc>
          <w:tcPr>
            <w:tcW w:w="1710" w:type="dxa"/>
            <w:tcBorders>
              <w:top w:val="single" w:color="auto" w:sz="4"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主持：曹俐</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照相：钟晓宇</w:t>
            </w:r>
          </w:p>
          <w:p>
            <w:pPr>
              <w:pBdr>
                <w:bottom w:val="none" w:color="auto" w:sz="0" w:space="0"/>
              </w:pBd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简讯：钟晓宇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李琴工作室</w:t>
            </w:r>
          </w:p>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10月14日</w:t>
            </w:r>
          </w:p>
        </w:tc>
        <w:tc>
          <w:tcPr>
            <w:tcW w:w="160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9：00—12:00</w:t>
            </w:r>
          </w:p>
        </w:tc>
        <w:tc>
          <w:tcPr>
            <w:tcW w:w="133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双流区实验小学</w:t>
            </w: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default" w:ascii="宋体" w:hAnsi="宋体" w:eastAsia="宋体" w:cs="宋体"/>
                <w:b w:val="0"/>
                <w:bCs w:val="0"/>
                <w:color w:val="FF0000"/>
                <w:sz w:val="21"/>
                <w:szCs w:val="21"/>
                <w:lang w:val="en-US" w:eastAsia="zh-CN"/>
              </w:rPr>
            </w:pPr>
            <w:r>
              <w:rPr>
                <w:rFonts w:hint="eastAsia" w:ascii="宋体" w:hAnsi="宋体" w:eastAsia="宋体" w:cs="宋体"/>
                <w:b w:val="0"/>
                <w:bCs w:val="0"/>
                <w:i w:val="0"/>
                <w:strike w:val="0"/>
                <w:color w:val="000000"/>
                <w:spacing w:val="0"/>
                <w:sz w:val="21"/>
                <w:szCs w:val="21"/>
                <w:u w:val="none"/>
                <w:lang w:val="en-US" w:eastAsia="zh-CN"/>
              </w:rPr>
              <w:t>上课学员2人</w:t>
            </w:r>
          </w:p>
        </w:tc>
        <w:tc>
          <w:tcPr>
            <w:tcW w:w="4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主题：“情理育人”课程专题研讨</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 学员上课、听课</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 评课、议课</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 学员读书分享</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4. 课题开题准备</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left"/>
              <w:rPr>
                <w:rFonts w:hint="eastAsia" w:ascii="宋体" w:hAnsi="宋体" w:eastAsia="宋体" w:cs="宋体"/>
                <w:b w:val="0"/>
                <w:bCs w:val="0"/>
                <w:color w:val="000000"/>
                <w:sz w:val="21"/>
                <w:szCs w:val="21"/>
              </w:rPr>
            </w:pPr>
          </w:p>
          <w:p>
            <w:pPr>
              <w:snapToGrid w:val="0"/>
              <w:spacing w:before="0" w:after="0" w:line="400" w:lineRule="exact"/>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ind w:left="0" w:right="0"/>
              <w:jc w:val="left"/>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主持：李洁</w:t>
            </w:r>
          </w:p>
          <w:p>
            <w:pPr>
              <w:snapToGrid/>
              <w:spacing w:before="0" w:after="0" w:line="240" w:lineRule="auto"/>
              <w:ind w:left="0" w:right="0"/>
              <w:jc w:val="both"/>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照相：卢心月</w:t>
            </w:r>
          </w:p>
          <w:p>
            <w:pPr>
              <w:snapToGrid w:val="0"/>
              <w:spacing w:before="0" w:after="0" w:line="240" w:lineRule="auto"/>
              <w:ind w:left="0" w:right="0"/>
              <w:jc w:val="left"/>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简讯：李洁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10月21日</w:t>
            </w:r>
          </w:p>
        </w:tc>
        <w:tc>
          <w:tcPr>
            <w:tcW w:w="160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9：00—12:00</w:t>
            </w:r>
          </w:p>
        </w:tc>
        <w:tc>
          <w:tcPr>
            <w:tcW w:w="133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双流区实验小学</w:t>
            </w: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lang w:val="en-US" w:eastAsia="zh-CN"/>
              </w:rPr>
              <w:t>上课学员2人</w:t>
            </w:r>
          </w:p>
        </w:tc>
        <w:tc>
          <w:tcPr>
            <w:tcW w:w="4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主题：“情理育人”课程专题研讨</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1.学员上课、听课</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2.评课、议课</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3.学员读书分享</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4.课题开题准备</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0"/>
                <w:sz w:val="21"/>
                <w:szCs w:val="21"/>
              </w:rPr>
              <w:t>工作室全体成员</w:t>
            </w:r>
          </w:p>
          <w:p>
            <w:pPr>
              <w:snapToGrid w:val="0"/>
              <w:spacing w:before="0" w:after="0" w:line="400" w:lineRule="exact"/>
              <w:ind w:left="0" w:right="0"/>
              <w:jc w:val="left"/>
              <w:rPr>
                <w:rFonts w:hint="eastAsia" w:ascii="宋体" w:hAnsi="宋体" w:eastAsia="宋体" w:cs="宋体"/>
                <w:b w:val="0"/>
                <w:bCs w:val="0"/>
                <w:color w:val="000000"/>
                <w:sz w:val="21"/>
                <w:szCs w:val="21"/>
              </w:rPr>
            </w:pP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ind w:left="0" w:right="0"/>
              <w:jc w:val="both"/>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主持：李融双</w:t>
            </w:r>
          </w:p>
          <w:p>
            <w:pPr>
              <w:snapToGrid/>
              <w:spacing w:before="0" w:after="0" w:line="240" w:lineRule="auto"/>
              <w:ind w:left="0" w:right="0"/>
              <w:jc w:val="both"/>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照相：何晓敏</w:t>
            </w:r>
          </w:p>
          <w:p>
            <w:pPr>
              <w:snapToGrid w:val="0"/>
              <w:spacing w:before="0" w:after="0" w:line="240" w:lineRule="auto"/>
              <w:ind w:left="0" w:right="0"/>
              <w:jc w:val="left"/>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简迅：李融双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10月28日</w:t>
            </w:r>
          </w:p>
        </w:tc>
        <w:tc>
          <w:tcPr>
            <w:tcW w:w="160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9：00—12:00</w:t>
            </w:r>
          </w:p>
        </w:tc>
        <w:tc>
          <w:tcPr>
            <w:tcW w:w="133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双流区实验小学</w:t>
            </w: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lang w:val="en-US" w:eastAsia="zh-CN"/>
              </w:rPr>
              <w:t>上课学员2人</w:t>
            </w:r>
          </w:p>
        </w:tc>
        <w:tc>
          <w:tcPr>
            <w:tcW w:w="4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主题：“情理育人”课程专题研讨</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1.学员上课、听课</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2.评课、议课</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3.学员读书分享</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4.导师总结点评</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ind w:left="0" w:right="0"/>
              <w:jc w:val="both"/>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主持：严雪</w:t>
            </w:r>
          </w:p>
          <w:p>
            <w:pPr>
              <w:snapToGrid/>
              <w:spacing w:before="0" w:after="0" w:line="240" w:lineRule="auto"/>
              <w:ind w:left="0" w:right="0"/>
              <w:jc w:val="both"/>
              <w:rPr>
                <w:rFonts w:hint="eastAsia" w:ascii="宋体" w:hAnsi="宋体" w:eastAsia="宋体" w:cs="宋体"/>
                <w:b w:val="0"/>
                <w:bCs w:val="0"/>
                <w:sz w:val="21"/>
                <w:szCs w:val="21"/>
              </w:rPr>
            </w:pPr>
            <w:r>
              <w:rPr>
                <w:rFonts w:hint="eastAsia" w:ascii="宋体" w:hAnsi="宋体" w:eastAsia="宋体" w:cs="宋体"/>
                <w:b w:val="0"/>
                <w:bCs w:val="0"/>
                <w:i w:val="0"/>
                <w:strike w:val="0"/>
                <w:color w:val="000000"/>
                <w:spacing w:val="0"/>
                <w:sz w:val="21"/>
                <w:szCs w:val="21"/>
                <w:u w:val="none"/>
              </w:rPr>
              <w:t>照相：邱梦益</w:t>
            </w:r>
          </w:p>
          <w:p>
            <w:pPr>
              <w:snapToGrid w:val="0"/>
              <w:spacing w:before="0" w:after="0" w:line="240" w:lineRule="auto"/>
              <w:ind w:left="0" w:right="0"/>
              <w:jc w:val="left"/>
              <w:rPr>
                <w:rFonts w:hint="eastAsia" w:ascii="宋体" w:hAnsi="宋体" w:eastAsia="宋体" w:cs="宋体"/>
                <w:b w:val="0"/>
                <w:bCs w:val="0"/>
                <w:color w:val="FF0000"/>
                <w:sz w:val="21"/>
                <w:szCs w:val="21"/>
              </w:rPr>
            </w:pPr>
            <w:r>
              <w:rPr>
                <w:rFonts w:hint="eastAsia" w:ascii="宋体" w:hAnsi="宋体" w:eastAsia="宋体" w:cs="宋体"/>
                <w:b w:val="0"/>
                <w:bCs w:val="0"/>
                <w:i w:val="0"/>
                <w:strike w:val="0"/>
                <w:color w:val="000000"/>
                <w:spacing w:val="0"/>
                <w:sz w:val="21"/>
                <w:szCs w:val="21"/>
                <w:u w:val="none"/>
              </w:rPr>
              <w:t>简讯：严雪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段旭工作室</w:t>
            </w: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10月11日</w:t>
            </w:r>
          </w:p>
        </w:tc>
        <w:tc>
          <w:tcPr>
            <w:tcW w:w="160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9：00-12：00</w:t>
            </w: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协和实小</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王</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景</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赵珍艺</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段</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旭</w:t>
            </w: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主题：小学主题微班课探讨、班级问题应对讲座</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 学员上课、听课</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 评课、磨课</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3.导师段旭点评、指导</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工作室全体正式学员、跟岗学员</w:t>
            </w:r>
          </w:p>
          <w:p>
            <w:pPr>
              <w:snapToGrid w:val="0"/>
              <w:spacing w:before="0" w:after="0" w:line="400" w:lineRule="exact"/>
              <w:ind w:right="0"/>
              <w:jc w:val="left"/>
              <w:rPr>
                <w:rFonts w:hint="eastAsia" w:ascii="宋体" w:hAnsi="宋体" w:eastAsia="宋体" w:cs="宋体"/>
                <w:b w:val="0"/>
                <w:bCs w:val="0"/>
                <w:color w:val="000000"/>
                <w:spacing w:val="0"/>
                <w:sz w:val="21"/>
                <w:szCs w:val="21"/>
              </w:rPr>
            </w:pP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主持：姜蔚</w:t>
            </w:r>
          </w:p>
          <w:p>
            <w:pPr>
              <w:snapToGrid w:val="0"/>
              <w:spacing w:before="0" w:after="0" w:line="240" w:lineRule="auto"/>
              <w:ind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照相：王景</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z w:val="21"/>
                <w:szCs w:val="21"/>
              </w:rPr>
              <w:t>简报：王景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10月18日</w:t>
            </w:r>
          </w:p>
          <w:p>
            <w:pPr>
              <w:snapToGrid w:val="0"/>
              <w:spacing w:before="0" w:after="0" w:line="240" w:lineRule="auto"/>
              <w:ind w:right="0"/>
              <w:jc w:val="center"/>
              <w:rPr>
                <w:rFonts w:hint="eastAsia" w:ascii="宋体" w:hAnsi="宋体" w:eastAsia="宋体" w:cs="宋体"/>
                <w:b w:val="0"/>
                <w:bCs w:val="0"/>
                <w:color w:val="000000"/>
                <w:sz w:val="21"/>
                <w:szCs w:val="21"/>
              </w:rPr>
            </w:pPr>
          </w:p>
        </w:tc>
        <w:tc>
          <w:tcPr>
            <w:tcW w:w="160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9:00—17：00</w:t>
            </w:r>
          </w:p>
          <w:p>
            <w:pPr>
              <w:snapToGrid w:val="0"/>
              <w:spacing w:before="0" w:after="0" w:line="240" w:lineRule="auto"/>
              <w:ind w:right="0"/>
              <w:jc w:val="center"/>
              <w:rPr>
                <w:rFonts w:hint="eastAsia" w:ascii="宋体" w:hAnsi="宋体" w:eastAsia="宋体" w:cs="宋体"/>
                <w:b w:val="0"/>
                <w:bCs w:val="0"/>
                <w:color w:val="000000"/>
                <w:sz w:val="21"/>
                <w:szCs w:val="21"/>
              </w:rPr>
            </w:pPr>
          </w:p>
        </w:tc>
        <w:tc>
          <w:tcPr>
            <w:tcW w:w="1332"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棠湖小学</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段  旭</w:t>
            </w:r>
          </w:p>
          <w:p>
            <w:pPr>
              <w:snapToGrid w:val="0"/>
              <w:spacing w:before="0" w:after="0" w:line="240" w:lineRule="auto"/>
              <w:ind w:right="0"/>
              <w:jc w:val="center"/>
              <w:rPr>
                <w:rFonts w:hint="eastAsia" w:ascii="宋体" w:hAnsi="宋体" w:eastAsia="宋体" w:cs="宋体"/>
                <w:b w:val="0"/>
                <w:bCs w:val="0"/>
                <w:color w:val="000000"/>
                <w:sz w:val="21"/>
                <w:szCs w:val="21"/>
              </w:rPr>
            </w:pP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主题：班级问题应对策略讲座</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专家讲座</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学员进行治班策略分享</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 xml:space="preserve">3.导师段旭点评、讲座  </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工作室全体正式学员、跟岗学员</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 xml:space="preserve">   </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主持：姜蔚</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照相：赵珍艺</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简报：赵珍艺</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39"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10月27日</w:t>
            </w:r>
          </w:p>
          <w:p>
            <w:pPr>
              <w:snapToGrid w:val="0"/>
              <w:spacing w:before="0" w:after="0" w:line="240" w:lineRule="auto"/>
              <w:ind w:right="0"/>
              <w:jc w:val="center"/>
              <w:rPr>
                <w:rFonts w:hint="eastAsia" w:ascii="宋体" w:hAnsi="宋体" w:eastAsia="宋体" w:cs="宋体"/>
                <w:b w:val="0"/>
                <w:bCs w:val="0"/>
                <w:color w:val="000000"/>
                <w:sz w:val="21"/>
                <w:szCs w:val="21"/>
              </w:rPr>
            </w:pPr>
          </w:p>
        </w:tc>
        <w:tc>
          <w:tcPr>
            <w:tcW w:w="160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9:00—12：00</w:t>
            </w:r>
          </w:p>
          <w:p>
            <w:pPr>
              <w:snapToGrid w:val="0"/>
              <w:spacing w:before="0" w:after="0" w:line="240" w:lineRule="auto"/>
              <w:ind w:right="0"/>
              <w:jc w:val="center"/>
              <w:rPr>
                <w:rFonts w:hint="eastAsia" w:ascii="宋体" w:hAnsi="宋体" w:eastAsia="宋体" w:cs="宋体"/>
                <w:b w:val="0"/>
                <w:bCs w:val="0"/>
                <w:color w:val="000000"/>
                <w:sz w:val="21"/>
                <w:szCs w:val="21"/>
              </w:rPr>
            </w:pP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龙泉教研</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朱</w:t>
            </w: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晞</w:t>
            </w:r>
          </w:p>
          <w:p>
            <w:pP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姜</w:t>
            </w: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蔚</w:t>
            </w:r>
          </w:p>
          <w:p>
            <w:pP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段</w:t>
            </w: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旭</w:t>
            </w: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主题：小学主题微班课探讨、班级问题应对讲座</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 学员上课、听课</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 评课、磨课</w:t>
            </w:r>
          </w:p>
          <w:p>
            <w:pPr>
              <w:snapToGrid w:val="0"/>
              <w:spacing w:before="0" w:after="0" w:line="240" w:lineRule="auto"/>
              <w:ind w:left="0"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z w:val="21"/>
                <w:szCs w:val="21"/>
              </w:rPr>
              <w:t>3.导师段旭点评、指导</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 xml:space="preserve">工作室全体正式学员、跟岗学员   </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主持：赵珍艺</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照相：胡凤</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 xml:space="preserve">简报：胡凤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唐玉兰工作室</w:t>
            </w: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10月11日</w:t>
            </w:r>
          </w:p>
        </w:tc>
        <w:tc>
          <w:tcPr>
            <w:tcW w:w="160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14:00-17:00</w:t>
            </w:r>
          </w:p>
        </w:tc>
        <w:tc>
          <w:tcPr>
            <w:tcW w:w="1332"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新源书店</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李妍君</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唐玉兰</w:t>
            </w: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主题：我的班级文化一（治班策略）</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1.学员孙晓说课班会课</w:t>
            </w:r>
          </w:p>
          <w:p>
            <w:pPr>
              <w:snapToGrid w:val="0"/>
              <w:spacing w:before="0" w:after="0" w:line="240" w:lineRule="auto"/>
              <w:ind w:lef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2.评课、议课</w:t>
            </w:r>
          </w:p>
          <w:p>
            <w:pPr>
              <w:snapToGrid w:val="0"/>
              <w:spacing w:before="0" w:after="0" w:line="240" w:lineRule="auto"/>
              <w:ind w:lef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3.唐玉兰导师专题讲座：我的班级规划</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4.学员主题分享：我的班级文化</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主持：李妍君</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拍照：谢思雨</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简讯：李妍君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10月18日</w:t>
            </w:r>
          </w:p>
        </w:tc>
        <w:tc>
          <w:tcPr>
            <w:tcW w:w="160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14:00-17:00</w:t>
            </w:r>
          </w:p>
        </w:tc>
        <w:tc>
          <w:tcPr>
            <w:tcW w:w="1332"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东升小学</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陈小恋</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熊雅琴</w:t>
            </w: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主题：我的班级文化二（治班策略）</w:t>
            </w:r>
          </w:p>
          <w:p>
            <w:pPr>
              <w:snapToGrid w:val="0"/>
              <w:spacing w:before="0" w:after="0" w:line="240" w:lineRule="auto"/>
              <w:ind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1.学员苏靖说课班会课</w:t>
            </w:r>
          </w:p>
          <w:p>
            <w:pPr>
              <w:snapToGrid w:val="0"/>
              <w:spacing w:before="0" w:after="0" w:line="240" w:lineRule="auto"/>
              <w:ind w:lef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2.评课、议课</w:t>
            </w:r>
          </w:p>
          <w:p>
            <w:pPr>
              <w:pBdr>
                <w:bottom w:val="none" w:color="auto" w:sz="0" w:space="0"/>
              </w:pBdr>
              <w:snapToGrid w:val="0"/>
              <w:spacing w:before="0" w:after="0" w:line="240" w:lineRule="auto"/>
              <w:ind w:lef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3.学员主题分享：我的班级文化</w:t>
            </w:r>
          </w:p>
        </w:tc>
        <w:tc>
          <w:tcPr>
            <w:tcW w:w="1710"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主持：陈小恋</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拍照：谢思雨</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简讯：陈小恋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50"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李春兰工作室</w:t>
            </w: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36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10月14日</w:t>
            </w:r>
          </w:p>
        </w:tc>
        <w:tc>
          <w:tcPr>
            <w:tcW w:w="160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8：30-：16:30</w:t>
            </w:r>
          </w:p>
          <w:p>
            <w:pPr>
              <w:pBdr>
                <w:bottom w:val="none" w:color="auto" w:sz="0" w:space="0"/>
              </w:pBdr>
              <w:snapToGrid w:val="0"/>
              <w:spacing w:before="0" w:after="0" w:line="240" w:lineRule="auto"/>
              <w:ind w:right="0"/>
              <w:jc w:val="both"/>
              <w:rPr>
                <w:rFonts w:hint="eastAsia" w:ascii="宋体" w:hAnsi="宋体" w:eastAsia="宋体" w:cs="宋体"/>
                <w:b w:val="0"/>
                <w:bCs w:val="0"/>
                <w:color w:val="000000"/>
                <w:spacing w:val="0"/>
                <w:sz w:val="21"/>
                <w:szCs w:val="21"/>
              </w:rPr>
            </w:pP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360" w:lineRule="auto"/>
              <w:ind w:leftChars="50" w:right="0" w:hangingChars="50"/>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腾讯会议</w:t>
            </w:r>
          </w:p>
          <w:p>
            <w:pPr>
              <w:snapToGrid w:val="0"/>
              <w:spacing w:before="0" w:after="0" w:line="360" w:lineRule="auto"/>
              <w:ind w:leftChars="50" w:right="0" w:hangingChars="5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z w:val="21"/>
                <w:szCs w:val="21"/>
                <w:lang w:val="en-US" w:eastAsia="zh-CN"/>
              </w:rPr>
              <w:t>网络研修</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lang w:val="en-US" w:eastAsia="zh-CN"/>
              </w:rPr>
            </w:pPr>
            <w:r>
              <w:rPr>
                <w:rFonts w:hint="eastAsia" w:ascii="宋体" w:hAnsi="宋体" w:eastAsia="宋体" w:cs="宋体"/>
                <w:b w:val="0"/>
                <w:bCs w:val="0"/>
                <w:color w:val="000000"/>
                <w:spacing w:val="0"/>
                <w:sz w:val="21"/>
                <w:szCs w:val="21"/>
                <w:lang w:val="en-US" w:eastAsia="zh-CN"/>
              </w:rPr>
              <w:t>专家</w:t>
            </w:r>
          </w:p>
          <w:p>
            <w:pPr>
              <w:snapToGrid w:val="0"/>
              <w:spacing w:before="0" w:after="0" w:line="240" w:lineRule="auto"/>
              <w:ind w:right="0"/>
              <w:jc w:val="center"/>
              <w:rPr>
                <w:rFonts w:hint="eastAsia" w:ascii="宋体" w:hAnsi="宋体" w:eastAsia="宋体" w:cs="宋体"/>
                <w:b w:val="0"/>
                <w:bCs w:val="0"/>
                <w:color w:val="000000"/>
                <w:spacing w:val="0"/>
                <w:sz w:val="21"/>
                <w:szCs w:val="21"/>
                <w:lang w:val="en-US" w:eastAsia="zh-CN"/>
              </w:rPr>
            </w:pPr>
            <w:r>
              <w:rPr>
                <w:rFonts w:hint="eastAsia" w:ascii="宋体" w:hAnsi="宋体" w:eastAsia="宋体" w:cs="宋体"/>
                <w:b w:val="0"/>
                <w:bCs w:val="0"/>
                <w:color w:val="000000"/>
                <w:spacing w:val="0"/>
                <w:sz w:val="21"/>
                <w:szCs w:val="21"/>
                <w:lang w:val="en-US" w:eastAsia="zh-CN"/>
              </w:rPr>
              <w:t>待定</w:t>
            </w:r>
          </w:p>
          <w:p>
            <w:pPr>
              <w:snapToGrid w:val="0"/>
              <w:spacing w:before="0" w:after="0" w:line="240" w:lineRule="auto"/>
              <w:ind w:right="0"/>
              <w:jc w:val="center"/>
              <w:rPr>
                <w:rFonts w:hint="eastAsia" w:ascii="宋体" w:hAnsi="宋体" w:eastAsia="宋体" w:cs="宋体"/>
                <w:b w:val="0"/>
                <w:bCs w:val="0"/>
                <w:color w:val="000000"/>
                <w:spacing w:val="0"/>
                <w:sz w:val="21"/>
                <w:szCs w:val="21"/>
                <w:lang w:val="en-US" w:eastAsia="zh-CN"/>
              </w:rPr>
            </w:pPr>
            <w:r>
              <w:rPr>
                <w:rFonts w:hint="eastAsia" w:ascii="宋体" w:hAnsi="宋体" w:eastAsia="宋体" w:cs="宋体"/>
                <w:b w:val="0"/>
                <w:bCs w:val="0"/>
                <w:color w:val="000000"/>
                <w:spacing w:val="0"/>
                <w:sz w:val="21"/>
                <w:szCs w:val="21"/>
                <w:lang w:val="en-US" w:eastAsia="zh-CN"/>
              </w:rPr>
              <w:t>学员</w:t>
            </w: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73"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主题:思想政治教育专题学习</w:t>
            </w:r>
          </w:p>
          <w:p>
            <w:pPr>
              <w:snapToGrid w:val="0"/>
              <w:spacing w:before="0" w:after="0" w:line="273" w:lineRule="auto"/>
              <w:ind w:leftChars="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1.专家讲座:《新时代中国特色社会主义思想》</w:t>
            </w:r>
          </w:p>
          <w:p>
            <w:pPr>
              <w:snapToGrid w:val="0"/>
              <w:spacing w:before="0" w:after="0" w:line="273" w:lineRule="auto"/>
              <w:ind w:lef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2.专家讲座:《新时代中小学校德育工作指南及公民道德建设意见》</w:t>
            </w:r>
          </w:p>
          <w:p>
            <w:pPr>
              <w:snapToGrid w:val="0"/>
              <w:spacing w:before="0" w:after="0" w:line="273" w:lineRule="auto"/>
              <w:ind w:lef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3.专家讲座:《课程思想与教师队伍建设》</w:t>
            </w:r>
          </w:p>
          <w:p>
            <w:pPr>
              <w:snapToGrid w:val="0"/>
              <w:spacing w:before="0" w:after="0" w:line="273" w:lineRule="auto"/>
              <w:ind w:leftChars="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4.学员讲座:《中华人民共和国家庭教育促进法及新时代家庭家教家风建设》</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top"/>
          </w:tcPr>
          <w:p>
            <w:pPr>
              <w:snapToGrid w:val="0"/>
              <w:spacing w:before="0" w:after="0" w:line="240" w:lineRule="auto"/>
              <w:ind w:right="0"/>
              <w:jc w:val="left"/>
              <w:rPr>
                <w:rFonts w:hint="eastAsia" w:ascii="宋体" w:hAnsi="宋体" w:eastAsia="宋体" w:cs="宋体"/>
                <w:b w:val="0"/>
                <w:bCs w:val="0"/>
                <w:color w:val="000000"/>
                <w:spacing w:val="0"/>
                <w:sz w:val="21"/>
                <w:szCs w:val="21"/>
              </w:rPr>
            </w:pPr>
          </w:p>
          <w:p>
            <w:pPr>
              <w:snapToGrid w:val="0"/>
              <w:spacing w:before="0" w:after="0" w:line="240" w:lineRule="auto"/>
              <w:ind w:right="0"/>
              <w:jc w:val="left"/>
              <w:rPr>
                <w:rFonts w:hint="eastAsia" w:ascii="宋体" w:hAnsi="宋体" w:eastAsia="宋体" w:cs="宋体"/>
                <w:b w:val="0"/>
                <w:bCs w:val="0"/>
                <w:color w:val="000000"/>
                <w:spacing w:val="0"/>
                <w:sz w:val="21"/>
                <w:szCs w:val="21"/>
              </w:rPr>
            </w:pPr>
          </w:p>
          <w:p>
            <w:pPr>
              <w:snapToGrid w:val="0"/>
              <w:spacing w:before="0" w:after="0" w:line="240" w:lineRule="auto"/>
              <w:ind w:right="0"/>
              <w:jc w:val="left"/>
              <w:rPr>
                <w:rFonts w:hint="eastAsia" w:ascii="宋体" w:hAnsi="宋体" w:eastAsia="宋体" w:cs="宋体"/>
                <w:b w:val="0"/>
                <w:bCs w:val="0"/>
                <w:color w:val="000000"/>
                <w:spacing w:val="0"/>
                <w:sz w:val="21"/>
                <w:szCs w:val="21"/>
              </w:rPr>
            </w:pP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贠欣组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5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both"/>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36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10月28日</w:t>
            </w:r>
          </w:p>
        </w:tc>
        <w:tc>
          <w:tcPr>
            <w:tcW w:w="1608"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val="0"/>
              <w:spacing w:before="0" w:after="0" w:line="240" w:lineRule="auto"/>
              <w:ind w:right="0"/>
              <w:jc w:val="both"/>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9：00-12：00</w:t>
            </w:r>
          </w:p>
        </w:tc>
        <w:tc>
          <w:tcPr>
            <w:tcW w:w="133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360" w:lineRule="auto"/>
              <w:ind w:leftChars="50" w:right="0" w:hangingChars="50"/>
              <w:jc w:val="center"/>
              <w:rPr>
                <w:rFonts w:hint="eastAsia" w:ascii="宋体" w:hAnsi="宋体" w:eastAsia="宋体" w:cs="宋体"/>
                <w:b w:val="0"/>
                <w:bCs w:val="0"/>
                <w:color w:val="000000"/>
                <w:spacing w:val="0"/>
                <w:sz w:val="21"/>
                <w:szCs w:val="21"/>
                <w:lang w:val="en-US" w:eastAsia="zh-CN"/>
              </w:rPr>
            </w:pPr>
            <w:r>
              <w:rPr>
                <w:rFonts w:hint="eastAsia" w:ascii="宋体" w:hAnsi="宋体" w:eastAsia="宋体" w:cs="宋体"/>
                <w:b w:val="0"/>
                <w:bCs w:val="0"/>
                <w:color w:val="000000"/>
                <w:spacing w:val="0"/>
                <w:sz w:val="21"/>
                <w:szCs w:val="21"/>
                <w:lang w:val="en-US" w:eastAsia="zh-CN"/>
              </w:rPr>
              <w:t>成都电子</w:t>
            </w:r>
          </w:p>
          <w:p>
            <w:pPr>
              <w:snapToGrid w:val="0"/>
              <w:spacing w:before="0" w:after="0" w:line="360" w:lineRule="auto"/>
              <w:ind w:leftChars="50" w:right="0" w:hangingChars="5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信息学校</w:t>
            </w: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张含凤</w:t>
            </w:r>
          </w:p>
          <w:p>
            <w:pP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李</w:t>
            </w: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瑶</w:t>
            </w:r>
          </w:p>
          <w:p>
            <w:pP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蒋佩岑张华川</w:t>
            </w:r>
          </w:p>
        </w:tc>
        <w:tc>
          <w:tcPr>
            <w:tcW w:w="4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73" w:lineRule="auto"/>
              <w:ind w:leftChars="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主题：中学班级治理策略研究--课程与教学</w:t>
            </w:r>
          </w:p>
          <w:p>
            <w:pPr>
              <w:snapToGrid w:val="0"/>
              <w:spacing w:before="0" w:after="0" w:line="273" w:lineRule="auto"/>
              <w:ind w:lef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1.学员张含凤分享：艺体类高中入学教育课程建设（目标与课程框架设计）</w:t>
            </w:r>
          </w:p>
          <w:p>
            <w:pPr>
              <w:snapToGrid w:val="0"/>
              <w:spacing w:before="0" w:after="0" w:line="273" w:lineRule="auto"/>
              <w:ind w:lef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2.学员李瑶分享：初中学生积极品格培养序列化班会课课程建设（以一个积极品格为例）</w:t>
            </w:r>
          </w:p>
          <w:p>
            <w:pPr>
              <w:snapToGrid w:val="0"/>
              <w:spacing w:before="0" w:after="0" w:line="273" w:lineRule="auto"/>
              <w:ind w:lef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3.送教成员蒋佩岑、张华川说课：送教课例</w:t>
            </w:r>
          </w:p>
          <w:p>
            <w:pPr>
              <w:snapToGrid w:val="0"/>
              <w:spacing w:before="0" w:after="0" w:line="273" w:lineRule="auto"/>
              <w:ind w:lef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4.专家讲座：校本课程建设的思考与实践——以国际理解教育校本课程建设为例</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top"/>
          </w:tcPr>
          <w:p>
            <w:pPr>
              <w:snapToGrid w:val="0"/>
              <w:spacing w:before="0" w:after="0" w:line="240" w:lineRule="auto"/>
              <w:ind w:right="0"/>
              <w:jc w:val="left"/>
              <w:rPr>
                <w:rFonts w:hint="eastAsia" w:ascii="宋体" w:hAnsi="宋体" w:eastAsia="宋体" w:cs="宋体"/>
                <w:b w:val="0"/>
                <w:bCs w:val="0"/>
                <w:color w:val="000000"/>
                <w:spacing w:val="0"/>
                <w:sz w:val="21"/>
                <w:szCs w:val="21"/>
              </w:rPr>
            </w:pPr>
          </w:p>
          <w:p>
            <w:pPr>
              <w:snapToGrid w:val="0"/>
              <w:spacing w:before="0" w:after="0" w:line="240" w:lineRule="auto"/>
              <w:ind w:right="0"/>
              <w:jc w:val="left"/>
              <w:rPr>
                <w:rFonts w:hint="eastAsia" w:ascii="宋体" w:hAnsi="宋体" w:eastAsia="宋体" w:cs="宋体"/>
                <w:b w:val="0"/>
                <w:bCs w:val="0"/>
                <w:color w:val="000000"/>
                <w:spacing w:val="0"/>
                <w:sz w:val="21"/>
                <w:szCs w:val="21"/>
              </w:rPr>
            </w:pPr>
          </w:p>
          <w:p>
            <w:pPr>
              <w:snapToGrid w:val="0"/>
              <w:spacing w:before="0" w:after="0" w:line="240" w:lineRule="auto"/>
              <w:ind w:right="0"/>
              <w:jc w:val="left"/>
              <w:rPr>
                <w:rFonts w:hint="eastAsia" w:ascii="宋体" w:hAnsi="宋体" w:eastAsia="宋体" w:cs="宋体"/>
                <w:b w:val="0"/>
                <w:bCs w:val="0"/>
                <w:color w:val="000000"/>
                <w:spacing w:val="0"/>
                <w:sz w:val="21"/>
                <w:szCs w:val="21"/>
              </w:rPr>
            </w:pP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贠欣组</w:t>
            </w:r>
          </w:p>
        </w:tc>
      </w:tr>
    </w:tbl>
    <w:p>
      <w:pPr>
        <w:snapToGrid w:val="0"/>
        <w:spacing w:before="0" w:after="0" w:line="400" w:lineRule="exact"/>
        <w:ind w:firstLineChars="4050"/>
        <w:jc w:val="both"/>
        <w:rPr>
          <w:rFonts w:ascii="宋体" w:hAnsi="宋体" w:eastAsia="宋体"/>
          <w:color w:val="000000"/>
          <w:sz w:val="28"/>
          <w:szCs w:val="28"/>
        </w:rPr>
      </w:pPr>
      <w:r>
        <w:rPr>
          <w:rFonts w:ascii="宋体" w:hAnsi="宋体" w:eastAsia="宋体"/>
          <w:color w:val="000000"/>
          <w:sz w:val="28"/>
          <w:szCs w:val="28"/>
        </w:rPr>
        <w:t>2022年</w:t>
      </w:r>
      <w:r>
        <w:rPr>
          <w:rFonts w:hint="eastAsia" w:ascii="宋体" w:hAnsi="宋体" w:eastAsia="宋体"/>
          <w:color w:val="000000"/>
          <w:sz w:val="28"/>
          <w:szCs w:val="28"/>
          <w:lang w:val="en-US" w:eastAsia="zh-CN"/>
        </w:rPr>
        <w:t>9</w:t>
      </w:r>
      <w:r>
        <w:rPr>
          <w:rFonts w:ascii="宋体" w:hAnsi="宋体" w:eastAsia="宋体"/>
          <w:color w:val="000000"/>
          <w:sz w:val="28"/>
          <w:szCs w:val="28"/>
        </w:rPr>
        <w:t>月</w:t>
      </w:r>
      <w:r>
        <w:rPr>
          <w:rFonts w:hint="eastAsia" w:ascii="宋体" w:hAnsi="宋体" w:eastAsia="宋体"/>
          <w:color w:val="000000"/>
          <w:sz w:val="28"/>
          <w:szCs w:val="28"/>
          <w:lang w:val="en-US" w:eastAsia="zh-CN"/>
        </w:rPr>
        <w:t>29</w:t>
      </w:r>
      <w:r>
        <w:rPr>
          <w:rFonts w:ascii="宋体" w:hAnsi="宋体" w:eastAsia="宋体"/>
          <w:color w:val="000000"/>
          <w:sz w:val="28"/>
          <w:szCs w:val="28"/>
        </w:rPr>
        <w:t>日</w:t>
      </w:r>
    </w:p>
    <w:sectPr>
      <w:pgSz w:w="16838" w:h="11906"/>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abstractNum>
  <w:abstractNum w:abstractNumId="1">
    <w:nsid w:val="BF205925"/>
    <w:multiLevelType w:val="multilevel"/>
    <w:tmpl w:val="BF205925"/>
    <w:lvl w:ilvl="0" w:tentative="0">
      <w:start w:val="1"/>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abstractNum>
  <w:abstractNum w:abstractNumId="2">
    <w:nsid w:val="C8879AEF"/>
    <w:multiLevelType w:val="multilevel"/>
    <w:tmpl w:val="C8879AEF"/>
    <w:lvl w:ilvl="0" w:tentative="0">
      <w:start w:val="1"/>
      <w:numFmt w:val="decimal"/>
      <w:lvlText w:val="%1."/>
      <w:lvlJc w:val="left"/>
      <w:pPr>
        <w:ind w:left="420" w:hanging="420"/>
      </w:pPr>
      <w:rPr>
        <w:bCs/>
      </w:rPr>
    </w:lvl>
    <w:lvl w:ilvl="1" w:tentative="0">
      <w:start w:val="1"/>
      <w:numFmt w:val="lowerLetter"/>
      <w:lvlText w:val="%2."/>
      <w:lvlJc w:val="left"/>
      <w:pPr>
        <w:ind w:left="840" w:hanging="420"/>
      </w:pPr>
      <w:rPr>
        <w:bCs/>
      </w:rPr>
    </w:lvl>
    <w:lvl w:ilvl="2" w:tentative="0">
      <w:start w:val="1"/>
      <w:numFmt w:val="lowerRoman"/>
      <w:lvlText w:val="%3."/>
      <w:lvlJc w:val="left"/>
      <w:pPr>
        <w:ind w:left="1260" w:hanging="420"/>
      </w:pPr>
      <w:rPr>
        <w:bCs/>
      </w:rPr>
    </w:lvl>
    <w:lvl w:ilvl="3" w:tentative="0">
      <w:start w:val="1"/>
      <w:numFmt w:val="decimal"/>
      <w:lvlText w:val="%4."/>
      <w:lvlJc w:val="left"/>
      <w:pPr>
        <w:ind w:left="1680" w:hanging="420"/>
      </w:pPr>
      <w:rPr>
        <w:bCs/>
      </w:rPr>
    </w:lvl>
    <w:lvl w:ilvl="4" w:tentative="0">
      <w:start w:val="1"/>
      <w:numFmt w:val="lowerLetter"/>
      <w:lvlText w:val="%5."/>
      <w:lvlJc w:val="left"/>
      <w:pPr>
        <w:ind w:left="2100" w:hanging="420"/>
      </w:pPr>
      <w:rPr>
        <w:bCs/>
      </w:rPr>
    </w:lvl>
    <w:lvl w:ilvl="5" w:tentative="0">
      <w:start w:val="1"/>
      <w:numFmt w:val="lowerRoman"/>
      <w:lvlText w:val="%6."/>
      <w:lvlJc w:val="left"/>
      <w:pPr>
        <w:ind w:left="2520" w:hanging="420"/>
      </w:pPr>
      <w:rPr>
        <w:bCs/>
      </w:rPr>
    </w:lvl>
    <w:lvl w:ilvl="6" w:tentative="0">
      <w:start w:val="1"/>
      <w:numFmt w:val="decimal"/>
      <w:lvlText w:val="%7."/>
      <w:lvlJc w:val="left"/>
      <w:pPr>
        <w:ind w:left="2940" w:hanging="420"/>
      </w:pPr>
      <w:rPr>
        <w:bCs/>
      </w:rPr>
    </w:lvl>
    <w:lvl w:ilvl="7" w:tentative="0">
      <w:start w:val="1"/>
      <w:numFmt w:val="lowerLetter"/>
      <w:lvlText w:val="%8."/>
      <w:lvlJc w:val="left"/>
      <w:pPr>
        <w:ind w:left="3360" w:hanging="420"/>
      </w:pPr>
      <w:rPr>
        <w:bCs/>
      </w:rPr>
    </w:lvl>
  </w:abstractNum>
  <w:abstractNum w:abstractNumId="3">
    <w:nsid w:val="CF092B84"/>
    <w:multiLevelType w:val="multilevel"/>
    <w:tmpl w:val="CF092B84"/>
    <w:lvl w:ilvl="0" w:tentative="0">
      <w:start w:val="1"/>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abstractNum>
  <w:abstractNum w:abstractNumId="4">
    <w:nsid w:val="0053208E"/>
    <w:multiLevelType w:val="multilevel"/>
    <w:tmpl w:val="0053208E"/>
    <w:lvl w:ilvl="0" w:tentative="0">
      <w:start w:val="1"/>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abstractNum>
  <w:abstractNum w:abstractNumId="5">
    <w:nsid w:val="0248C179"/>
    <w:multiLevelType w:val="multilevel"/>
    <w:tmpl w:val="0248C179"/>
    <w:lvl w:ilvl="0" w:tentative="0">
      <w:start w:val="1"/>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abstractNum>
  <w:abstractNum w:abstractNumId="6">
    <w:nsid w:val="03D62ECE"/>
    <w:multiLevelType w:val="multilevel"/>
    <w:tmpl w:val="03D62ECE"/>
    <w:lvl w:ilvl="0" w:tentative="0">
      <w:start w:val="1"/>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abstractNum>
  <w:abstractNum w:abstractNumId="7">
    <w:nsid w:val="19919C16"/>
    <w:multiLevelType w:val="singleLevel"/>
    <w:tmpl w:val="19919C16"/>
    <w:lvl w:ilvl="0" w:tentative="0">
      <w:start w:val="1"/>
      <w:numFmt w:val="decimal"/>
      <w:lvlText w:val="%1."/>
      <w:lvlJc w:val="left"/>
      <w:pPr>
        <w:tabs>
          <w:tab w:val="left" w:pos="312"/>
        </w:tabs>
      </w:pPr>
    </w:lvl>
  </w:abstractNum>
  <w:abstractNum w:abstractNumId="8">
    <w:nsid w:val="25B654F3"/>
    <w:multiLevelType w:val="multilevel"/>
    <w:tmpl w:val="25B654F3"/>
    <w:lvl w:ilvl="0" w:tentative="0">
      <w:start w:val="1"/>
      <w:numFmt w:val="decimal"/>
      <w:lvlText w:val="%1."/>
      <w:lvlJc w:val="left"/>
      <w:pPr>
        <w:ind w:left="420" w:hanging="420"/>
      </w:pPr>
      <w:rPr>
        <w:bCs/>
      </w:rPr>
    </w:lvl>
    <w:lvl w:ilvl="1" w:tentative="0">
      <w:start w:val="1"/>
      <w:numFmt w:val="lowerLetter"/>
      <w:lvlText w:val="%2."/>
      <w:lvlJc w:val="left"/>
      <w:pPr>
        <w:ind w:left="840" w:hanging="420"/>
      </w:pPr>
      <w:rPr>
        <w:bCs/>
      </w:rPr>
    </w:lvl>
    <w:lvl w:ilvl="2" w:tentative="0">
      <w:start w:val="1"/>
      <w:numFmt w:val="lowerRoman"/>
      <w:lvlText w:val="%3."/>
      <w:lvlJc w:val="left"/>
      <w:pPr>
        <w:ind w:left="1260" w:hanging="420"/>
      </w:pPr>
      <w:rPr>
        <w:bCs/>
      </w:rPr>
    </w:lvl>
    <w:lvl w:ilvl="3" w:tentative="0">
      <w:start w:val="1"/>
      <w:numFmt w:val="decimal"/>
      <w:lvlText w:val="%4."/>
      <w:lvlJc w:val="left"/>
      <w:pPr>
        <w:ind w:left="1680" w:hanging="420"/>
      </w:pPr>
      <w:rPr>
        <w:bCs/>
      </w:rPr>
    </w:lvl>
    <w:lvl w:ilvl="4" w:tentative="0">
      <w:start w:val="1"/>
      <w:numFmt w:val="lowerLetter"/>
      <w:lvlText w:val="%5."/>
      <w:lvlJc w:val="left"/>
      <w:pPr>
        <w:ind w:left="2100" w:hanging="420"/>
      </w:pPr>
      <w:rPr>
        <w:bCs/>
      </w:rPr>
    </w:lvl>
    <w:lvl w:ilvl="5" w:tentative="0">
      <w:start w:val="1"/>
      <w:numFmt w:val="lowerRoman"/>
      <w:lvlText w:val="%6."/>
      <w:lvlJc w:val="left"/>
      <w:pPr>
        <w:ind w:left="2520" w:hanging="420"/>
      </w:pPr>
      <w:rPr>
        <w:bCs/>
      </w:rPr>
    </w:lvl>
    <w:lvl w:ilvl="6" w:tentative="0">
      <w:start w:val="1"/>
      <w:numFmt w:val="decimal"/>
      <w:lvlText w:val="%7."/>
      <w:lvlJc w:val="left"/>
      <w:pPr>
        <w:ind w:left="2940" w:hanging="420"/>
      </w:pPr>
      <w:rPr>
        <w:bCs/>
      </w:rPr>
    </w:lvl>
    <w:lvl w:ilvl="7" w:tentative="0">
      <w:start w:val="1"/>
      <w:numFmt w:val="lowerLetter"/>
      <w:lvlText w:val="%8."/>
      <w:lvlJc w:val="left"/>
      <w:pPr>
        <w:ind w:left="3360" w:hanging="420"/>
      </w:pPr>
      <w:rPr>
        <w:bCs/>
      </w:rPr>
    </w:lvl>
  </w:abstractNum>
  <w:abstractNum w:abstractNumId="9">
    <w:nsid w:val="59ADCABA"/>
    <w:multiLevelType w:val="multilevel"/>
    <w:tmpl w:val="59ADCABA"/>
    <w:lvl w:ilvl="0" w:tentative="0">
      <w:start w:val="1"/>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abstractNum>
  <w:abstractNum w:abstractNumId="10">
    <w:nsid w:val="72183CF9"/>
    <w:multiLevelType w:val="multilevel"/>
    <w:tmpl w:val="72183CF9"/>
    <w:lvl w:ilvl="0" w:tentative="0">
      <w:start w:val="1"/>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abstractNum>
  <w:num w:numId="1">
    <w:abstractNumId w:val="4"/>
  </w:num>
  <w:num w:numId="2">
    <w:abstractNumId w:val="3"/>
  </w:num>
  <w:num w:numId="3">
    <w:abstractNumId w:val="9"/>
  </w:num>
  <w:num w:numId="4">
    <w:abstractNumId w:val="1"/>
  </w:num>
  <w:num w:numId="5">
    <w:abstractNumId w:val="0"/>
  </w:num>
  <w:num w:numId="6">
    <w:abstractNumId w:val="6"/>
  </w:num>
  <w:num w:numId="7">
    <w:abstractNumId w:val="8"/>
  </w:num>
  <w:num w:numId="8">
    <w:abstractNumId w:val="10"/>
  </w:num>
  <w:num w:numId="9">
    <w:abstractNumId w:val="7"/>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BA0C1A"/>
    <w:rsid w:val="000C51B7"/>
    <w:rsid w:val="00216EB9"/>
    <w:rsid w:val="0059531B"/>
    <w:rsid w:val="00616505"/>
    <w:rsid w:val="0062213C"/>
    <w:rsid w:val="00633F40"/>
    <w:rsid w:val="006549AD"/>
    <w:rsid w:val="00684D9C"/>
    <w:rsid w:val="00A60633"/>
    <w:rsid w:val="00BA0C1A"/>
    <w:rsid w:val="00C061CB"/>
    <w:rsid w:val="00C604EC"/>
    <w:rsid w:val="00E26251"/>
    <w:rsid w:val="00EA1EE8"/>
    <w:rsid w:val="00F53662"/>
    <w:rsid w:val="01C86C60"/>
    <w:rsid w:val="0787648E"/>
    <w:rsid w:val="083D07F0"/>
    <w:rsid w:val="0A4D7496"/>
    <w:rsid w:val="0A6E0CFA"/>
    <w:rsid w:val="105E3B74"/>
    <w:rsid w:val="12656303"/>
    <w:rsid w:val="17D74B05"/>
    <w:rsid w:val="1C2C4424"/>
    <w:rsid w:val="1CD54CE6"/>
    <w:rsid w:val="1DEC38DC"/>
    <w:rsid w:val="1E957944"/>
    <w:rsid w:val="21937841"/>
    <w:rsid w:val="29E820F6"/>
    <w:rsid w:val="2A007C29"/>
    <w:rsid w:val="2A7F04C6"/>
    <w:rsid w:val="2FEF561C"/>
    <w:rsid w:val="30456175"/>
    <w:rsid w:val="30537BFA"/>
    <w:rsid w:val="318426FC"/>
    <w:rsid w:val="331B0050"/>
    <w:rsid w:val="36772279"/>
    <w:rsid w:val="36FB0591"/>
    <w:rsid w:val="38521F98"/>
    <w:rsid w:val="3A724F30"/>
    <w:rsid w:val="3E010501"/>
    <w:rsid w:val="432A02FA"/>
    <w:rsid w:val="434067C1"/>
    <w:rsid w:val="463E48C6"/>
    <w:rsid w:val="46401CF6"/>
    <w:rsid w:val="481A5BC9"/>
    <w:rsid w:val="4B744663"/>
    <w:rsid w:val="56055974"/>
    <w:rsid w:val="568D20C3"/>
    <w:rsid w:val="59666D04"/>
    <w:rsid w:val="5CAF45D9"/>
    <w:rsid w:val="62076DFE"/>
    <w:rsid w:val="62165B5A"/>
    <w:rsid w:val="65757BD8"/>
    <w:rsid w:val="670544F5"/>
    <w:rsid w:val="67124B30"/>
    <w:rsid w:val="6D29494C"/>
    <w:rsid w:val="6EAF13B0"/>
    <w:rsid w:val="71061E72"/>
    <w:rsid w:val="7748655B"/>
    <w:rsid w:val="78571F82"/>
    <w:rsid w:val="78A17F4C"/>
    <w:rsid w:val="7A3B2499"/>
    <w:rsid w:val="7EF53A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字符"/>
    <w:basedOn w:val="6"/>
    <w:link w:val="2"/>
    <w:semiHidden/>
    <w:qFormat/>
    <w:uiPriority w:val="99"/>
    <w:rPr>
      <w:sz w:val="18"/>
      <w:szCs w:val="18"/>
    </w:rPr>
  </w:style>
  <w:style w:type="paragraph" w:styleId="8">
    <w:name w:val="List Paragraph"/>
    <w:basedOn w:val="1"/>
    <w:qFormat/>
    <w:uiPriority w:val="34"/>
    <w:pPr>
      <w:ind w:firstLine="420" w:firstLineChars="200"/>
    </w:pPr>
  </w:style>
  <w:style w:type="character" w:customStyle="1" w:styleId="9">
    <w:name w:val="页眉 字符"/>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Words>7810</Words>
  <Characters>8658</Characters>
  <TotalTime>0</TotalTime>
  <ScaleCrop>false</ScaleCrop>
  <LinksUpToDate>false</LinksUpToDate>
  <CharactersWithSpaces>8821</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2022-09-29T14:35:00Z</dcterms:created>
  <dc:creator>HP</dc:creator>
  <cp:lastModifiedBy></cp:lastModifiedBy>
  <dcterms:modified xsi:type="dcterms:W3CDTF">2022-12-05T03:54:09Z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553967B0420A44A2A67C6A68B1536688</vt:lpwstr>
  </property>
</Properties>
</file>